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e73f" w14:textId="1a3e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4 сентября 2019 года № 52/01 "Об утверждении Правил реализации механизмов стабилизации цен на социально значимые продовольственные товары по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сентября 2022 года № 59/01. Зарегистрировано в Министерстве юстиции Республики Казахстан 19 сентября 2022 года № 29684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4 сентября 2019 года № 52/01 "Об утверждении Правил реализации механизмов стабилизации цен на социально значимые продовольственные товары по Карагандинской области" (зарегистрировано в Реестре государственной регистрации нормативных правовых актов за № 5452)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по Карагандинской области,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по Карагандинской области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по Карагандинской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№ 19123) и определяют порядок реализации механизмов стабилизации цен на социально значимые продовольственные товары.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Карагандинской области;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-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 значимые продовольственные товары - продовольственные товары, за счет которых удовлетворяются физиологические потребности человека, перечень которых утверждается постановлением Правительства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предпринимательства – граждане, кандасы и негосударственные коммерческие юридические лица, осуществляющие предпринимательскую деятельность (субъекты частного предпринимательства), государственные предприятия (субъекты государственного предпринимательства);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специализированная организация – организация, реализующая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которых утвержден постановлением Правительства Республики Казахстан от 9 октября 2012 года №1279;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офтейк-контракт – договор, заключенный между заказчиком и поставщиком на поставку товара, который поставщик планирует произвести и обеспечить его поставку в будущем, на заранее оговоренных условиях по стоимости, количеству (объему) и срокам поставки;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закупочные интервенции – мероприятия по приобретению специализированными организациями социально значимых продовольственных товаров при снижении цен на территории областей, городов республиканского значения, столицы,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торговый объект – здание или часть здания, сооружение или часть сооружения, торговый рынок, автоматизированное устройство или транспортное средство,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эффективного и своевременного применения механизмов стабилизации цен на социально значимые продовольственные товары аким области образует Комиссию по обеспечению реализации механизмов стабилизации цен на социально значимые продовольственные товары (далее – Комиссия) и утверждает ее состав.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Председателем Комиссии является заместитель акима области, членами Комиссии являются сотрудники управлений (отделов) предпринимательства, торговли и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компетенции Комиссии относятся: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в Карагандинской области;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субъекта предпринимательства для выдачи займа в соответствии с настоящими правилами;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Образование и организацию работы Комиссии обеспечивает акимат Карагандинской области (акимат области).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реализации механизмов стабилизации цен на социально значимые продовольственные товары акимат области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 истечения срока действия договора о реализации механизмов стабилизации цен на социально значимые продовольственные товары на трехлетний период акимат области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Накладные, коммунальные и прочие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значимые продовольственные товары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стабилизации рынка социально значимых продовольственных товаров акимат области реализует следующие механизмы стабилизации цен на социально значимые продовольственные товары: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региональных стабилизационных фондов продовольственных товаров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Деятельность стабилизационных фондов продовольственных товаров осуществляется путем формирования и использования регионального стабилизационного фонда.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реализации механизма по формированию и использованию регионального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продовольственных товаров, утвержденного постановлением Правительства Республики Казахстан от 1 марта 2010 года № 145 "Об утверждении перечня социально значимых продовольственных товаров".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соответствующей области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государственной статистике".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вносит акиму Карагандинской области рекомендации об утверждении перечня закупаемых продовольственных товаров и предельной торговой надбавки по ним.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Акимат области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 с возможностью хранения у сельхозтоваропроизводителя. В случае, если производителем напрямую не осуществляется реализация продукции, приобретение социально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Продовольственные товары, приобретаемые в региональный стабилизационный фонд,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 и принимает решение о закупочных интервенциях.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этом, цена готового продовольственного товара, произведенного перерабатывающим предприятием, не превышает его предельно допустимой розничной цены, утвержденной акиматом области, и оговаривается в договоре о реализации, заключенном специализированной организацией с перерабатывающим предприятием.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Акимат области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акимата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предоставления займа субъектам предпринимательства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Акимат области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Субъект предпринимательства для выдачи займа определяется Комиссией в соответствии с следующими требованиями (критериями) к субъектам предпринимательства: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собственности либо на правах аренды (со сроком действия на период предоставления займа) действующего торгового объекта (объектов) или договора (договоров) поставки продукции с действующим субъектом розничной торговли (со сроком действия на период предоставления займа);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собственности либо на правах аренды инфраструктуры хранения (складских сооружений или других помещений) со специальным оборудованием (со сроком действия на период предоставления займа).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Прием заявок у субъектов предпринимательства осуществляет специализированная организация и после проверки на соответствие требованиям Правил направляет в акимат области для вынесения на заседание Комиссии.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протоколе Комиссии указываются перечень социально значимых продовольственных товаров, для субъектов розничной торговли - фиксированные розничные цены по ним, для производителей – отпускные цены, сумма займа и субъект предпринимательства.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банковской гарантии, договора страхования, гарантии/поручительства третьих лиц. Обеспечение исполнения обязательств оформляется в письменной форме, предусмотренной законодательством.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Условия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Источником финансирования реализации механизмов стабилизации цен на социально значимые продовольственные товары являются денежные средства, выделяемые акиматом области, выделенные ранее на формирование региональных стабилизационных фондов продовольственных товаров.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Займ не предоставляется на рефинансирование просроченной задолженности.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Займ предоставляется только в национальной валюте.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