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2161" w14:textId="e772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сентября 2022 года № 58/02. Зарегистрировано в Министерстве юстиции Республики Казахстан 14 сентября 2022 года № 29581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на 90 календарных дней: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капуста белокочанная, один килограмм – 190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соль поваренная пищевая (кроме "Экстра"), один килограмм – 66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