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07f" w14:textId="7a2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2022 - 2023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августа 2022 года № 55/01. Зарегистрировано в Министерстве юстиции Республики Казахстан 5 сентября 2022 года № 29405.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2022–2023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04/02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 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 – дорожных машин и механизмов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Хлебопекарные, макаронные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04/02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