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8157e" w14:textId="72815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Карагандинской области от 26 апреля 2022 года № 26/01 "Об утверждении перечня и норм субсидий на удобрения, объема субсидий на удобрения на 2022 год и о признании утратившим силу некоторые постановления акимата Карагандинской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17 августа 2022 года № 53/03. Зарегистрировано в Министерстве юстиции Республики Казахстан 23 августа 2022 года № 29228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"Об утверждении перечня и норм субсидий на удобрения, объема субсидий на удобрения на 2022 год и о признании утратившим силу некоторые постановления акимата Карагандинской области" от 26 апреля 2022 года № 26/01 (зарегистрирован в Реестре государственной регистрации нормативных правовых актов за №28126)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постановления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объем бюджетных средств на субсидирование удобрений (за исключением органических) в сумме 2 172 598 000 (два миллиарда сто семьдесят два миллиона пятьсот девяносто восемь тысяч) тенге.".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Карагандинской области.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