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fe0b" w14:textId="9cbf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17 марта 2022 года № 16/01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августа 2022 года № 53/01. Зарегистрировано в Министерстве юстиции Республики Казахстан 18 августа 2022 года № 29176. Утратило силу постановлением акимата Карагандинской области от 21 февраля 2025 года № 11/01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21.02.2025 </w:t>
      </w:r>
      <w:r>
        <w:rPr>
          <w:rFonts w:ascii="Times New Roman"/>
          <w:b w:val="false"/>
          <w:i w:val="false"/>
          <w:color w:val="ff0000"/>
          <w:sz w:val="28"/>
        </w:rPr>
        <w:t>№ 11/01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марта 2022 года № 16/01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27262)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центры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с 10,5 часовым режимом пребывания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детей с туберкулезной интоксикацией с 10,5 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сад/ ясли-сад (до 3-х лет / от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(до 3-х лет / от 3-х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10500/11500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10500/11500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10500/11500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13900/17200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13900/17200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13900/17200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10500/11500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6400/6500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10500/11500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8000/8500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11440/14500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8706/9675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12600/14200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12600/14200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15000/16000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15000/16000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15000/16000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