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ab04d" w14:textId="9aab0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Карагандинского областного маслихата от 9 декабря 2021 года № 122 "Об областном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15 июля 2022 года № 221. Зарегистрировано в Министерстве юстиции Республики Казахстан 25 июля 2022 года № 28876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областного маслихата "Об областном бюджете на 2022-2024 годы" от 9 декабря 2021 года №122 (зарегистрировано в Реестре государственной регистрации нормативных правовых актов № 25867)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549674543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81518252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8027217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155000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459974074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552923425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575239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11016936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10441697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4740558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11847494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7106936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-8564679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8564679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8766936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10282306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10080049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Установить на 2022 год нормативы распределения доходов в областной бюджет, в бюджеты районов (городов областного значения) в следующих размерах: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Караганды - 50 процентов, Бухар-Жырауского района – 90 процентов, Абайского, Актогайского, Каркаралинского, Нуринского, Осакаровского, Шетского районов, городов Балхаш, Приозерск, Сарань, Темиртау, Шахтинск – по 100 процентов;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индивидуальному подоходному налогу: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доходов, облагаемых у источника выплаты: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городов Караганды, Темиртау – по 50 процентов, Каркаралинского района – 65 процентов, Актогайского, Бухар-Жырауского, Нуринского, Осакаровского, Шетского районов, городов Приозерск, Сарань, Шахтинск – по 80 процентов, города Балхаш – 87 процентов, Абайского района – 98 процентов;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доходов, не облагаемых у источника выплаты: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Абайского, Актогайского, Бухар-Жырауского, Каркаралинского, Нуринского, Осакаровского, Шетского районов, городов Балхаш, Караганды, Приозерск, Сарань, Темиртау, Шахтинск – по 100 процентов;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 иностранных граждан, не облагаемых у источника выплаты: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Абайского, Актогайского, Бухар-Жырауского, Каркаралинского, Нуринского, Осакаровского, Шетского районов, городов Балхаш, Караганды, Приозерск, Сарань, Темиртау, Шахтинск – по 100 процентов;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социальному налогу: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Темиртау – 25 процентов, города Караганды – 47 процентов, города Сарань – 68 процентов, Нуринского района – 73 процента, Осакаровского района – 74 процента, Каркаралинского района – 75 процентов, Бухар-Жырауского, Шетского районов – по 77 процентов, города Приозерск – 78 процентов, города Шахтинск - 80 процентов, Абайского района – 93 процента, Актогайского района, города Балхаш – по 95 процентов;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отчислениям недропользователей на социально-экономическое развитие региона и развитие его инфраструктуры в областной бюджет-100 процентов.";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акимата Карагандинской области на 2022 год в сумме 1320000 тысяч тенге.";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122</w:t>
            </w:r>
          </w:p>
        </w:tc>
      </w:tr>
    </w:tbl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2022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549674543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81518252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40643873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29539542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27056838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27056838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13817541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8027217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459974074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115592850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115592850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344381224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344381224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552 923 425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18 639 689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18 639 689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16 717 348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219 708 917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157 886 153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145 656 385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56 679 231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10 787 093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19 895 997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10 757 947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9 963 514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4 506 909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10 819 221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42 054 759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семеноводства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(ядохимикатов)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8 067 834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10 977 163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13 839 903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8 138 563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92 645 509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92 645 509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92 645 509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75 848 215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11 120 921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5 367 524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11 016 936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микрокредитования в сельских населенных пунктах и малых 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7106936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-8564679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8564679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122</w:t>
            </w:r>
          </w:p>
        </w:tc>
      </w:tr>
    </w:tbl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2023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281525169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74729969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36910943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27536543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23391883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23391883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14427143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202415290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92028723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92028723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110386567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110386567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281 526 169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117 228 107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15 039 678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15 039 678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80 519 066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73 827 299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9 085 819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10 328 734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семеноводства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(ядохимикатов)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58 639 657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-4 234 802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4233802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-4233802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122</w:t>
            </w:r>
          </w:p>
        </w:tc>
      </w:tr>
    </w:tbl>
    <w:bookmarkStart w:name="z5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279192418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76299451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37576528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27733408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23574422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23574422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15148501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14851888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199898997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93450625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93450625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106448372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106448372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279 875 515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122 598 372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11 409 229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84 743 295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77 888 426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38 139 417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14 350 516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13 782 757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13 782 757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4 739 268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13 248 727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10 729 822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9 719 851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семеноводства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(ядохимикатов)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4 886 287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9 298 213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-8 143 095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7459998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-7459998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122</w:t>
            </w:r>
          </w:p>
        </w:tc>
      </w:tr>
    </w:tbl>
    <w:bookmarkStart w:name="z5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2022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224 564 371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132 304 761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83 492 674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8 766 936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132 304 761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2 313 062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1 321 423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944 079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2 547 976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и дополнительного образования в сфере физической культуры и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1 697 982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медицинских работников государственных организаций в сфере физической культуры и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457 699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5 697 818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медицинской организацией мероприятий, снижающих половое влечение, осуществляемых на основании решения суда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лизинговых платежей по санитарному транспорту, приобретенному на условиях финансового лизинга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1 046 623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закуп вакцин и других иммунобиологических препаратов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3 541 416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пропаганду здорового образа жизни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профилактике и борьбе со СПИД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государственной стипендии обучающимся в организациях технического и профессионального, послесреднего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организаций в области здравоохранения местных исполнительных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медицинской помощи лицам, содержащимся в следственных изоляторах и учреждениях уголовно-исполнительной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материально-техническое оснащение организаций здравоохранения на местном уровне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81 465 492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6 216 306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проведение внеурочных мероприятий педагогам физической культуры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1 916 969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охвата дошкольным воспитанием и обучением детей от трех до шести лет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786 060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медицинских работников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537 904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подушевого финансирования в государственных организациях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4 677 714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образования, за исключением организаций дополнительного образования для взрослых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41 399 123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образования, за исключением организаций дополнительного образования для взрослых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13 319 537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проведение внеурочных мероприятий педагогам физической культуры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степень магистра методистам методических центров (кабинетов)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медицинских работников государственных организаций образования, за исключением организаций дополнительного образования для взрослых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проведение внеурочных мероприятий педагогам физической культуры государственных организаций технического и профессионального, послесреднего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технического и профессионального, послесреднего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3 679 369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технического и профессионального, послесреднего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1 607 988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медицинских работников в государственных организациях технического и профессионального, послесреднего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образовательного заказа на подготовку специалистов с высшим образованием для детей из многодетных и малообеспеченных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государственной стипендии обучающимся в организациях технического и профессионального, послесреднего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366 287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451 010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5 335 891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молодежи бесплатным техническим и профессиональным образованием по востребованным специальностям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11 695 952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1 801 181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прав и улучшение качества жизни инвалидов в Республике Казахстан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1 497 566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услуги по замене и настройке речевых процессоров к кохлеарным имплантам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3 603 064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4 025 150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489 014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16 721 204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7 867 834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4 369 192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597 909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развития племенного животноводства, повышения продуктивности и качества продукции животноводства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1 904 996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стоимости удобрений (за исключением органических)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6 628 523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5 994 895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631 771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 – 2025"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2 425 173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должностных окладов сотрудников органов внутренних дел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1 923 949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жилищные выплаты сотрудникам специальных учреждений, конвойной службы, дежурных частей и центров оперативного управления, кинологических подразделений и помощникам участковых инспекторов полиции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медицинских работников из числа гражданских служащих органов внутренних дел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передачу функций охраны объектов в конкурентную среду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2 171 839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2 171 839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эффективности деятельности депутатов маслихатов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83 492 674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12 124 351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12 124 351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20 526 144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811 932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4 137 468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2 859 559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развития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10 822 310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здравоохранения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1 894 875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39 642 179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7 222 854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5 344 508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9 655 298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бюджетных инвестиционных проектов в малых и моногородах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7 724 984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теплоснабжения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8 472 394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индустриальной инфраструктуры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1 222 141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увеличения уставного капитала АО "Социально-предпринимательская корпорация "Сарыарка" с целью реализации проекта по производству автомобильных шин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8 766 936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1 552 941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1 552 941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3 023 758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микрокредитования в сельских населенных пунктах и малых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3 023 758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4 190 237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капитального ремонта общего имущества объектов кондоминиумов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122</w:t>
            </w:r>
          </w:p>
        </w:tc>
      </w:tr>
    </w:tbl>
    <w:bookmarkStart w:name="z6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районов (городов областного значения) на 2022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84 290 790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24 609 564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52 128 285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7 552 941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24 609 564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9 992 168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3 779 462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1 801 181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1 884 608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прав и улучшение качества жизни инвалидов в Республике Казахстан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2 526 917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ремонт организаций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491 513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оплаты труда медицинских работников государственных организаций в сфере физической культуры и спорта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786 832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МТБ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2 494 786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2 494 786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8 138 563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капитальный, средний и текущий ремонт автомобильных дорог районного значения (улиц города) и улиц населенных пунктов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631 771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2 082 092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сохранения государственного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передачу функций охраны объектов в конкурентную среду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2 169 752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2 169 752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по строительству полигона твердых бытовых отходов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52 128 285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9 973 526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5 117 088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3 012 643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1 014 110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608 649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специализированных центров обслуживания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административного здания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42 054 759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7 607 096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6 068 222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бюджетных инвестиционных проектов в малых и моногородах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7 724 984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9 114 419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теплоснабжения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9 919 877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индустриальной инфраструктуры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1 620 161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7 552 941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1 552 941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1 552 941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