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e023" w14:textId="3a7e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15 июля 2022 года № 223. Зарегистрировано в Министерстве юстиции Республики Казахстан 19 июля 2022 года № 28845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№34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№6207)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"Инфликсимаб" - при диагнозах "Язвенный колит, Болезнь Крона";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"Олодатерола гидрохлорид/Тиотропия бромид моногидрат" - при диагнозе "Хроническая обструктивная болезнь легких";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лекарственное средство "Канакинумаб" - при диагнозе "Ювенильный идиопатический артрит";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"Иммуноглобулин G (человеческий нормальный) для внутривенного введения" - при диагнозе "Аутоиммунные заболевания и иммунодефицитные состояния";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лекарственное средство "Ведолизумаб" - при диагнозе "Неспецифический язвенный колит, Болезнь Крона";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"Тоцилизумаб" - при диагнозе "Ювенильная склеродермия";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"Иммуноглобулин G" - при диагнозе "Ювенильная склеродермия";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лекарственное средство "Адалимумаб" - при диагнозе "Ревматоидный артрит";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лекарственные средства "Метотрексат", "Метилпреднизолон" - при диагнозе - "Облитирующий тромбоангиит. Болезнь Бюргера";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"Азацитидин" - при диагнозе "Гематологические заболевания, включая гемобластозы и апластическую анемию";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"Тобрамицин" - при диагнозе "Муковисцидоз";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лекарственное средство "Метилпреднизолон" - при диагнозе "Системная склеродермия";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"Азатиоприн" - при диагнозе "Болезнь Бехчета";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лекарственное средство "Белимумаб" - при диагнозе "Системная красная волчанка";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лекарственное средство "Ривароксабан" - при диагнозе "Облитерирующий атеросклероз артерий нижних конечностей";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"Ривароксабан" - при диагнозе "Хроническая фибрилляция предсердий (мерцательная аритмия)";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- при диагнозе "анемия Блекфана-Даймонда";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лекарственное средство - при диагнозе "Легочная артериальная гипертензия";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лекарственное средство - при диагнозе "Эпилепсия";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лекарственное средство - при диагнозе "Комбинированный клеточно-гуморальный иммунодефицит";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лекарственные средства - при диагнозе "Хроническая идиопатическая тромбоцитопеническая пурпура";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лекарственное средство - при диагнозе "Ювенильный идиопатический артрит";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лекарственное средство - при диагнозе "Болезнь Бехтерева";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лекарственное средство "Стирипентол" - при диагнозе "Эпилептическая энцефалопатия: тяжелая эпилепсия младенчества - синдром Драве".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лекарственное средство "Мацитентан" при диагнозе "Легочная артериальная гипертензия";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лекарственное средство "Пеницилламин" при диагнозе "Системная склеродермия";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лекарственное средство "Тетракозактид" при диагнозе "Эпилепсия".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лечебные продукты при амбулаторном лечении бесплатно с диагнозами: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специализированный лечебный продукт (по рецепту) гражданам с диагнозом: "Буллезный эпидермолиз";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специализированный лечебный продукт (по рецепту) гражданам с диагнозом: "Муковисцидоз";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специализированный лечебный продукт (по рецепту) гражданам с диагнозом: "Гомоцистинурия".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Медицинские изделия при амбулаторном лечении бесплатно с диагнозами: медицинские изделия (по рецепту) гражданам с диагнозом: "Буллезный эпидермолиз".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