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b2e" w14:textId="8d81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21 июня 2022 года № 207. Зарегистрировано в Министерстве юстиции Республики Казахстан 27 июня 2022 года № 28606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определении перечня социально значимых городских (сельских), пригородных и внутрирайонных сообщений Карагандинской области" от 29 сентября 2016 года №84 (зарегистрировано в Реестре государственной регистрации нормативных правовых актов под №3995)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"Караганда-Курылыс-Аэропорт"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"Караганда-Аэропорт "Сары-Арка"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"Жастар"-вокзал"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"Рабочий поселок 6 бригада-кафе "Жастар"-улица Лермонтова"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микрорайон-поликлиника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"Автостанция 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"Автостанция Пришахтинск-кафе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"Магазин "Ежик"-завод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"Автостанция Юго-Восток-автостанция 23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"Автостанция 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"Автостанция 23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"Автостанция Юго-Восток-магазин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железобетонных изделий-26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"Магнум"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по ремонту горно-транспортного оборудования-26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больница-завод по ремонту горно-транспортного оборудования"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"Шахтерский"-поликлиника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"Дорожно-эксплуатационное управление-50-школа №102"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"Торговый дом "Метро"-Карагандинский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"Гульдер 2-завод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"Карагандинский экономический университет-магазин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"Гульдер 2-14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"Торговый дом "Метро"-дорожно-эксплуатационное управление-19"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"Жастар"-автостанция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"Автостанция Пришахтинск-автостанция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"Жемчужина"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микрорайон-Кирпичный завод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"Дорожно-эксплуатационное управление-50-улица Волгодонская"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"Карагандинский экономический университет-проспект Нуркена Абдирова-Карагандинский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микрорайон-домостроительный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"Улица Таттимбета-торговый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"Дорожно-эксплуатационное управление-50-Учебно-воспитательный комплекс"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сад-улица Таттимбета"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"Шахтерский"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"Global city"-Аэлита-торговый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"Автостанция Юго-Восток-вокзал"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"Торговый дом "Магнум"-дачи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"Гульдер 2-дачи "Пищевик"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"Дачи "Натуралист"-дачи "Фиалка"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микрорайон-дачи "Оптимист"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"Темиртау-Лесное хозяйство-Горнолыжная база-Гагарина"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"Темиртау-Кызылкайын"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"Темиртау-Баймырза"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"Квартал "АБВ"-Отрадное"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"Автовокзал-Конверторный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микрорайон-Автозаправочная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"Пассажирское автотранспортное предприятие-Заводоуправление"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"Правый берег-Листопрокатный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микрорайон-поликлиника №4-коксохимическое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"Товарищество с ограниченной ответственностью "TTS"-конверторный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"Автовокзал-Теплоэлектроцентраль-2"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"Товарищество с ограниченной ответственностью "TTS"-Листопрокатный цех-2""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"Товарищество с ограниченной ответственностью "TTS"- 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"Товарищество с ограниченной ответственностью "TTS"-цех обжига"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(6 кольцо)-Правый берег"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микрорайон (6 кольцо)-Станция "Входная"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"улица Сарыарқа-Заводоуправление"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"Автостанция-Ремонтная база"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"Автостанция-Ботанический сад"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"Автостанция-Торангылык-Чубар 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жилой район-Балхашский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квартал-Балхашская теплоэлектроцентраль"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квартал-микрорайон "Химик" резинотехнические изделия"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"Поселок 106-поселок Плановый"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квартал-поселок Финский"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"Маяк"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"Химик"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"Горняк"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"Шахтинск-Долинка"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"Старая Тузды-Ботакара"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"Есенгельды-Сарепта-Абай"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