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f7dd" w14:textId="4dc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пестициды, биоагенты (энтомофаги), а также объема бюджетных средств на субсидирование пестицидов, биоагентов (энтомофагов)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июня 2022 года № 39/01. Зарегистрировано в Министерстве юстиции Республики Казахстан 21 июня 2022 года № 28537.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№ 20209)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пестицидов, биоагентов (энтомофагов)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Карагандинской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 72 %,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Брэмбо,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2-этилгексиловый эфир 2,4-Д кислоты, 905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Грейн Эфир,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Айкон Форте, водный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 50%,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 60%,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54%,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Каптора4,8%,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 2,4 %,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 2,4%,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Шедеу,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клоксинтоцет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Мистраль,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 60%,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65 089,28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Дуо,концентрат наноэмульсии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 13,5%,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 13,5%,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 4%,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 52%,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соль,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80 грамм/литр + десмедифам,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Битап-Компакт, 16%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грамм/литр + амидосульфурон,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 40%,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 40%,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грамм/литр + флорасулам, 6,25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 7,5 %,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 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250 грамм/литр + тебуконазол,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Матадор,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22,5 %,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пропиканазола 140 грамм/литр + тебуканазола, 140 грамм/литр + эпоксиназола,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крезоксим-метила, 250 грамм/литр, эпоксиконазол,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 0.005%,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 0,005%,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 5%,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 20%,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 20%,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 57%,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 25%,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 1,8%,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300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 57%,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 15%,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700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 70%,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39/01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субсидирование пестицидов, биоагентов (энтомофагов) на 2022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Карагандинской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85/01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2 825 332 000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