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169a" w14:textId="ed41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Карагандинской области от 4 марта 2022 года № 12/01 "Об установлении цен на товары (работы, услуги), производимые и реализуемые коммунальными казенными предприятиями"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25 мая 2022 года № 31/01. Зарегистрировано в Министерстве юстиции Республики Казахстан 31 мая 2022 года № 28297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4 марта 2022 года № 12/01 "Об установлении цен на товары (работы, услуги), производимые и реализуемые коммунальными казенными предприятиями" (зарегистрировано в Реестре государственной регистрации нормативных правовых актов за № 27097)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цены на товары (работы, услуги), производимые и реализуемые коммунальными казенными предприятиями дополнительного образования согласно приложению 1 к настоящему постановлению.";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Установить цены на товары (работы, услуги), производимые и реализуемые коммунальными казенными предприятиями дошкольного образования согласно приложению 2 к настоящему постановлению.";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2022 года № 12/01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коммунальными казенными предприятиями дополнительного образования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коммунального казенного предприятия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товара (работы, услуги)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в месяц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музыкальная школа № 2" отдела образования города Сатпаев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 на музыкальных инструментах (домбра, фортепиано)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(академический, эстрадный, народный)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школа искусств" отдел образования города Сатпаев управление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школа искусств" отдела образования города Сарани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 на музыкальных инструментах (фортепиано, домбра, кобыз, гитара, аккордеон, скрипка, баян, виолончель)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(академический, эстрадный, народный)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коммунального государственного казенного предприятия "Детская школа искусств" отдела образования города Сарани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 на музыкальных инструментах (фортепиано, домбра, кобыз, гитара, аккордеон, скрипка, баян, виолончель)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(академический, эстрадный, народный)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"Школа искусств" отдела образования Каркаралинского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 на музыкальных инструментах (домбра, кобыз, фортепиано, баян)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(академический, эстрадный, народный)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школа искусств" отдела образования Жанааркинского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 на музыкальных инструментах (домбра, кобыз, фортепиано)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(академический, эстрадный, народный)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(классическая, народная, современная)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школа искусств" отдела образования города Балхаш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 на музыкальных инструментах (домбра, кыл кобыз,фортепиано, скрипка, гитара, флейта, саксафон)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(академический, эстрадный, народный)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(классическая, народная, современная)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художественная школа имени Г. Жубановой отдела образования города Темиртау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 на музыкальных инструментах (фортепиано, гитара, баян, аккордеон, домбра, кобыз, скрипка, виолончель, флейта)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Коллективное музицирование (хор, оркестр)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(академический, эстрадный, народный)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(классическая, народная, современная)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музыкальная школа № 2" отдела образования города Темиртау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 на музыкальных инструментах (домбра, кобыз, фортепиано, скрипка, гитара)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(академический, эстрадный, народный)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школа искусств" отдела образования Осакаровского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 на музыкальных инструментах (домбра, баян, кобыз, жетыген, фортепиано)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(академический, эстрадный, народный)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школа искусств" отдела образования Нуринского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 на музыкальных инструментах (домбра, фортепиано, флейта)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(академический, эстрадный, народный)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школа искусств "Мирас" отдела образования Бухар Жырауского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 на музыкальных инструментах (домбра, кобыз, гитара, фортепиано, баян)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(академический, эстрадный, народный)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(классическая, народная, современная)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дополнительного образования "Руханият" отдела образования Бухар Жырауского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 на музыкальных инструментах (домбра, кобыз, гитара,баян, фортепиано)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(академический, эстрадный, народный)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(классическая, народная, современная)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музыкальная школа поселка Габидена Мустафина" отдела образования Бухар Жырауского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 на музыкальных инструментах (домбра, кобыз, гитара, баян, фортепиано)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(академический, эстрадный, народный)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музыкальная школа" отдела образования Бухар Жырауского района управления образования Карагандинской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 на музыкальных инструментах ( домбра, кобыз, гитара, баян, фортепиано)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(академический, эстрадный, народный)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школа искусств" отдела образования города Каражал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художественная школа имени Аубакира Исмаилова отдела образования города Шахтинска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музыкальная школа" отдела образования города Шахтинска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 на музыкальных инструментах (фортепиано, домбра, баян, аккордеон, скрипка, флейта, труба, саксофон)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(академический, эстрадный, народный)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Коллективное музицирование (хор, оркестр)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школа искусств" отдела образования Улытауского района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 на музыкальных инструментах (домбра, баян, кобыз, жетыген, фортепиано)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(академический, эстрадный, народный)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(классическая, народная, современная)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музыкальная школа № 1" отдела образования города Караганда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 на музыкальных инструментах (фортепиано, домбра, кобыз, жетыген, кыл кобыз, гитара, баян, аккордеон, скрипка, флейта, саксофон, кларнет, ударные инструменты)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(академический, эстрадный, народный)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школа искусств № 3" отдела образования города Караганда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 на музыкальных инструментах (домбра, баян, кобыз, фортепиано, гитара, флейта, скрипка, ударные инструменты)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(академический, эстрадный, народный)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(классическая, народная, современная)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школа искусств № 2 " отдела образования города Караганда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 на музыкальных инструментах (фортепиано, домбра, прима-домбра, кобыз, кыл кобыз, гитара, баян, скрипка, флейта, саксафон, ударные инструменты)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(академический, эстрадный, народный)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Коллективное музицирование (хор)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Цирковое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музыкальная школа № 3" отдела образования города Караганда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 на музыкальных инструментах (домбра, баян, кобыз, фортепиано, гитара, аккордеон, флейта, ударные инструменты)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(академический, эстрадный, народный)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"Дворец школьников" отдела образования города Караганда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школа искусств № 1" отдела образования города Караганда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 на музыкальных инструментах (фортепиано, домбра, кобыз, қыл кобыз, гитара, баян, аккордеон, скрипка, флейта, саксофон)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(академический, эстрадный, народный)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(классическая, народная, современная)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художественная школа № 1" отдела образования города Караганда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музыкальная школа имени Касыма Аманжолова" отдела образования города Караганда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 на музыкальных инструментах (домбра, кобыз, баян, жетыген, фортепиано, флейта, кыл кобыз, прима-домбра, скрипка, гитара, ударные инструменты, саксафон, кларнет)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(академический, эстрадный, народный)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музыкальная школа № 2" отдела образования города Караганда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 на музыкальных инструментах (фортепиано, скрипка, домбра, баян, аккордеон, кобыз, гитара)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(академический, эстрадный, народный)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школа искусств" отдела образования города Жезказган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 на музыкальных инструментах (фортепиано, скрипка, домбра, баян, аккордеон, кобыз, гитара)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(академический, эстрадный, народный)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(классическая, народная, современная)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школа искусств села Дубовка" отдела образования Абайского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(классическая, народная, современная)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 на музыкальных инструментах (фортепиано, скрипка, домбра, баян)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(народный)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школа искусств города Абай" отдела образования Абайского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школа искусств поселка Топар" отдела образования Абайского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детско-юношеского творчества "Достық"" отдела образования города Приозерск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 на музыкальных инструментах (фортепиано, домбра)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школа искусств" отдела образования Актогайского района управления образования Карагандинская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 на музыкальных инструментах (домбра, фортепиано)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(академический, эстрадный, народный)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2022 года № 12/01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коммунальными казенными предприятиями дошкольного образования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коммунального казенного предприятия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в месяц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"Гауһар" отдела образования города Караганды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"Гүлдер" отдела образования города Караганды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"Алтын бесік" отдела образования города Караганды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"Гүлнұр" отдела образования города Караганды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"Айгөлек" отдела образования города Караганды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"Ақниет" отдела образования города Караганды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"Думан" отдела образования города Караганды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"Ясли-сад" Айсұлу" отдела образования города Караганды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"Ертөстік" отдела образования города Караганды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"Ақбөпе" отдела образования города Караганды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– сад "Айгерім" отдела образования города Караганды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–сад "Қарлығаш" отдела образования города Караганды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– сад "Шаңырақ" отдела образования города Караганды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"Бәйтерек" отдела образования города Караганды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"Айналайын" отдела образования города Караганды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"Балдаурен" отдела образования города Караганды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"Толағай" отдела образования города Караганды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"Балапан" отдела образования города Караганды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"Балдырған" отдела образования города Караганды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"Ақбота" отдела образования города Караганды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"Алмагүл" отдела образования города Караганды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"Санаторный ясли-сад "Батыр" отдела образования города Караганды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"Балақай" отдела образования города Караганды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"Балауса" отдела образования города Караганды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"Жұлдыз" отдела образования города Караганды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"Бақыт" отдела образования города Караганды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"Мерей" отдела образования города Караганды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"Алпамыс" отдела образования города Караганды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"Қуаныш" отдела образования города Караганды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"Алтынай" отдела образования города Караганды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"Мөлдір" отдела образования города Караганды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"Арман" отдела образования города Караганды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"Аяла" отдела образования города Караганды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"Нәзік" отдела образования города Караганды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"Таңшолпан" отдела образования города Караганды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"Алтын сақа" отдела образования города Караганды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"Балбөбек" отдела образования города Караганды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– сад "Еркетай" отдела образования города Караганды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"Тілек" отдела образования города Караганды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"Алданыш" отдела образования города Караганды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"Ертегі" отдела образования города Караганды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"Ер Төстік" отдела образования города Балхаш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"Айгөлек" отдела образования города Балхаш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"Жұлдыз" отдела образования города Балхаш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"Бөбек" отдела образования города Балхаш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"Алпамыс" отдела образования города Балхаш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"Балауса" отдела образования города Балхаш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"Айсұлу" отдела образования города Балхаш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"Балдәурен" отдела образования города Балхаш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"Балдырған" отдела образования города Балхаш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"РучеҰк" отдела образования города Балхаш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"Күншуақ" отдела образования города Балхаш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"Таңшолпан" отдела образования города Балхаш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"Ақбота" отдела образования города Балхаш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"Балақай" отдела образования города Балхаш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"Салтанат" отдела образования города Жезказгана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"Ертөстік" отдела образования города Жезказгана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сад "Көктем" отдела образования города Жезказгана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"Родничок" отдела образования города Жезказгана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"Ұшқын" отдела образования города Жезказгана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"Арман" отдела образования города Жезказгана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"Балдырған" отдела образования города Жезказгана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"Гүлдер" отдела образования города Жезказгана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"Айналайын" отдела образования города Жезказгана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"Балауса" отдела образования города Жезказгана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"Айгөлек" отдела образования города Жезказгана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"Балбөбек" отдела образования города Жезказгана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"Тамаша" отдела образования города Жезказгана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"Айсұлу" отдела образования города Жезказгана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"Улыбка" отдела образования города Каражал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"Балдырган" отдела образования города Каражал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"Айналайын" отдела образования города Приозерск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"Балбөбек" отдела образования города Приозерск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"Балақай" отдела образования города Приозерск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"Сауле" отдела образования города Сарани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"БерҰзка" отдела образования города Сарани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Коммунальное государственное казенное предприятие "Ясли-сад "Колокольчик" отдела образования города Сарани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"Балғын" отдела образования города Сарани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"АлҰнушка" отдела образования города Сарани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"Колобок" отдела образования города Сарани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"Малыш" отдела образования города Сарани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"Балақай" отдела образования города Сатпаев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"Гүлдер" отдела образования города Сатпаев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"Қызыл телпек" отдела образования города Сатпаев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"Ертегі" отдела образования города Сатпаев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"Балдырған" отдела образования города Сатпаев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предприятия "Ясли-сад "Қарлығаш" отдела образования города Сатпаев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"Балдәурен" отдела образования города Сатпаев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"Балапан" отдела образования города Сатпаев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"Күншуақ" отдела образования города Сатпаев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"Ақбота" отдела образования города Сатпаев"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"Алпамыс" отдела образования города Сатпаев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"Құлыншақ" отдела образования города Сатпаев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"Айналайын" отдела образования города Сатпаев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"Нұрбөбек" отдела образования города Сатпаев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"Ұяша" отдела образования города Темиртау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"Ақтілек" отдела образования города Темиртау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"Қуаныш" отдела образования города Темиртау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"Волшебный замок" отдела образования города Темиртау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"Аққу" отдела образования города Темиртау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"Алтынай" отдела образования города Темиртау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"Әдемі" отдела образования города Темиртау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"Кораблик" отдела образования города Темиртау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"Самал" отдела образования города Темиртау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"Гүлдер" отдела образования города Темиртау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"Ақбота" отдела образования города Темиртау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"Қарлығаш" отдела образования города Темиртау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"Айгөлек" отдела образования города Темиртау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"Таңшолпан" отдела образования города Темиртау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"Әйгерім" отдела образования города Темиртау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"Дельфинчик" отдела образования города Темиртау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"Сәуле" отдела образования города Темиртау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"Айсұлу" отдела образования города Темиртау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"Балдырған" отдела образования города Темиртау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"Балбөбек" отдела образования города Темиртау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"Жұлдыз" отдела образования города Темиртау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"Нұрай" отдела образования города Темиртау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"Салтанат" отдела образования города Шахтинска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"Снегурочка" отдела образования города Шахтинска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"Карлыгаш" отдела образования города Шахтинска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"Еркетай" отдела образования города Шахтинска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"Гүлдер" отдела образования города Шахтинска управления образования Карагандинский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"Ботагоз" отдела образования города Шахтинска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-сад "АлҰнка" отдела образования города Шахтинска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"БерҰзка" отдела образования города Шахтинска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"Солнышко" отдела образования Абайского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"Аққу" отдела образования Абайского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"Золушка" отдела образования Абайского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"Болашақ әлемі" отдела образования Абайского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"Балдәурен" отдела образования Абайского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"Айналайын" отдела образования Абайского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"Ақерке" отдела образования Абайского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"Балбөбек" отдела образования Абайского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"Ақбота" отдела образования Абайского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"Аккыз" отдела образования Актогайского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"Айголек" отдела образования Актогайского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"Балдәурен" отдела образования Бухар-Жырауского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"Ақбота" отдела образования Бухар-Жырауского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"Айналайын" отдела образования Бухар-Жырауского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"Аққу" отдела образования Бухар-Жырауского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"Балдырған" отдела образования Бухар-Жырауского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"Росинка" отдела образования Бухар-Жырауского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"Аяла" отдела образования Бухар-Жырауского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"Балдырған" отдела образования Жанааркинского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"Ер Төстік" отдела образования Жанааркинского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"Карлыгаш" отдела образования Жанааркинского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"Ақерке" отдела образования Жанааркинского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"Құлыншақ" отдела образования Жанааркинского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"Еркетай" отдела образования Жанааркинского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"Еркетай" города Каркаралинск отдела образования Каркаралинского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"Ясли–сад "Жас терек" города Каркаралинск отдела образования Каркаралинского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"Айгөлек" села Егиндыбулак отдела образования Каркаралинского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"Балдырған" поселка Карагайлы отдела образования Каркаралинского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"Алтын дән" отдела образования Нуринского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"Балбөбек" отдела образования Нуринского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"Алтын бесік" отдела образования Нуринского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"Балдырган" отдела образования Осакаровского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"Нурай" отдела образования Осакаровского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"Жулдыз" отдела образования Осакаровского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"Балапан" отдела образования Осакаровского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"Айголек" отдела образования Осакаровского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"Өркен" отдела образования Улытауского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"Балбұлақ" отдела образования Улытауского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 сад "Айгөлек" отдела образования Улытауского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 сад "Таңшолпан" отдела образования Улытауского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"Балдәурен" отдела образования Улытауского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"Ертөстік" отдела образования Улытауского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"Нұрдәулет" отдела образования Шетского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"Балдырған" отдела образования Шетского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"Балбөбек" отдела образования Шетского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"Нұршуақ" отдела образования Шетского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"Ақбота "отдела образования Шетского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"Балдәурен" отдела образования Шетского района управления образования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Научно-познавательные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Спортивно-хореографические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