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55e7" w14:textId="456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объема субсидий на удобрения на 2022 год и о признании утратившим силу некоторые постановления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апреля 2022 года № 26/01. Зарегистрировано в Министерстве юстиции Республики Казахстан 19 мая 2022 года № 28126.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бюджетных средств на субсидирование удобрений (за исключением органических) в сумме 2 172 598 000 (два миллиарда сто семьдесят два миллиона пятьсот девяносто восемь тысяч)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Карагандинской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53/03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26/01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 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не менее- 6, Р2О5- не менее -12, SO3- не менее-15, СаО- не менее-14, MgO- не менее-0,25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карбонатный- 9,8,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карбонатный 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карбонатный 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карбонатный 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аминокислоты-5,1; цитокинины - 0,025, 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миллиграмм/килограмм, P-50 миллиграмм/килограмм, К-80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колониеобразующая единица/миллилитр)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колониеобразующая единица/миллилитр)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 миллионная доля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на сухое органическое вещество - 90-95, гуминовые кислоты природные - 54-56, гуминовые кислоты (калиевые соли) - 40, фульвокислоты природные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на сухое органическое вещество - 90-95, гуминовые кислоты природные от- 95-96, фульвокислоты природные от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споры/миллилитр, бактерий Bacillus subtilis, Bacillus megaterium 2^10 споры/миллилитр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 миллилитр, Trichoderma 2^10 споры/миллилитр, бактерий Bacillus subtilis, Bacillus megaterium 4^70 споры/миллилитр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споры/миллилитр, бактерий Bacillus subtilis, Bacillus megaterium 2^10 споры/миллилитр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- 12,5,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- 2-2,6%, P2O5 - 2-2,6%, К2О - 7,5-9,9%, S - 1,3-1,7%, Mn EDTA - 1,2-1,5%, 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тяжелые 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тяжелые 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тяжелые 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- 1,5%, 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RNO3,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не менее 2*10 колониеобразующая единица/миллилитр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вещества-45, общий N-3, органический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общий N-7, NH2-N-7,P2O5-7, K2O-7,pH-5,7-7,7,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26/01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марта 2021 года № 19/01 "Об утверждении перечня и норм субсидий на удобрения, а также объема субсидий на удобрения" (зарегистрировано в Реестре государственной регистрации нормативных правовых актов за № 6271);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мая 2021 года № 33/04 "О внесении изменения в постановление акимата Карагандинской области от 18 марта 2021 года № 19/01 "Об утверждении перечня и норм субсидий на удобрения, а также объема субсидий на удобрения"" (зарегистрировано в Реестре государственной регистрации нормативных правовых актов за № 6340);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августа 2021 года № 57/02 "О внесении изменения в постановление акимата Карагандинской области от 18 марта 2021 года № 19/01 "Об утверждении перечня и норм субсидий на удобрения, а также объема субсидий на удобрения"" (зарегистрировано в Реестре государственной регистрации нормативных правовых актов за № 24211);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декабря 2021 года № 86/01 "О внесении изменения в постановление акимата Карагандинской области от 18 марта 2021 года № 19/01 "Об утверждении перечня и норм субсидий на удобрения, а также объема субсидий на удобрения"" (зарегистрировано в Реестре государственной регистрации нормативных правовых актов за № 25719).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