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fe3445" w14:textId="6fe344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акимата Карагандинской области от 16 апреля 2021 года № 27/01 "Об утверждении норматива субсидий на единицу закупаемой сельскохозяйственной продукции для производства продуктов ее глубокой переработки"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Карагандинской области от 22 апреля 2022 года № 25/02. Зарегистрировано в Министерстве юстиции Республики Казахстан 29 апреля 2022 года № 27813. Утратило силу постановлением акимата Карагандинской области от 19 мая 2023 года № 32/01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cилу постановлением акимата Карагандинской области от 19.05.2023 </w:t>
      </w:r>
      <w:r>
        <w:rPr>
          <w:rFonts w:ascii="Times New Roman"/>
          <w:b w:val="false"/>
          <w:i w:val="false"/>
          <w:color w:val="ff0000"/>
          <w:sz w:val="28"/>
        </w:rPr>
        <w:t>№ 32/01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Акимат Карагандинской области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Карагандинской области от 16 апреля 2021 года № 27/01 "Об утверждении норматива субсидий на единицу закупаемой сельскохозяйственной продукции для производства продуктов ее глубокой переработки" (зарегистрировано в Реестре государственной регистрации нормативных правовых актов за № 6318)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"Управление сельского хозяйства Карагандинской области" в установленном законодательством Республики Казахстан порядке обеспечить: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Министерстве юстиции Республики Казахстан;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интернет-ресурсе акимата Карагандинской области после его официального опубликования.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акима Карагандинской области.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Карагандинской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Қасымбек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Карагандинской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апреля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25/02</w:t>
            </w:r>
          </w:p>
        </w:tc>
      </w:tr>
    </w:tbl>
    <w:bookmarkStart w:name="z14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Норматив субсидий на единицу закупаемой сельскохозяйственной продукции для производства продуктов ее глубокой переработки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сельскохозяйственной продукции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продуктов глубокой переработки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Норматив субсидий на единицу продукции тенге/килограмм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Молоко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Сливочное масло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