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06fc" w14:textId="bca0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15 апреля 2022 года № 180. Зарегистрировано в Министерстве юстиции Республики Казахстан 28 апреля 2022 года № 27796. Утратило силу решением Карагандинского областного маслихата от 20 ноября 2025 года №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20.11.2025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за № 24170)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180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использования питьевого водоснабжения на одного потребителя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платы, тенге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потребителей, имеющих приборы учета питьевой воды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не имеющих приборы учета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