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c732" w14:textId="77bc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18 февраля 2021 года № 12/02 "Об утверждении перечня рыбохозяйственных водоемов и (или) участков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13 апреля 2022 года № 22/01. Зарегистрировано в Министерстве юстиции Республики Казахстан 20 апреля 2022 года № 27691. Утратило силу постановлением акимата Карагандинской области от 23 апреля 2024 года № 26/01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23.04.2024 </w:t>
      </w:r>
      <w:r>
        <w:rPr>
          <w:rFonts w:ascii="Times New Roman"/>
          <w:b w:val="false"/>
          <w:i w:val="false"/>
          <w:color w:val="ff0000"/>
          <w:sz w:val="28"/>
        </w:rPr>
        <w:t>№ 26/01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18 февраля 2021 года № 12/02 "Об утверждении перечня рыбохозяйственных водоемов и (или) участков местного значения" (зарегистрировано в Реестре государственной регистрации нормативных правовых актов за № 6205)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18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рыбохозяйственного водоема и (или)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Сарепта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Джартасское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западу от села Есенгельды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юго-востоку от села Кулайгыр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юго-западу от села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на запад от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километра на северо-запад от села Сарепта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 южнее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юго-восточнее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Ленина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Сарыколь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от села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юго-запад от села Новый 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на северо-запад от села Сарепта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к северо-востоку от города 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Сасыкколь (участок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юго-западнее от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Сасыкколь (участки 2,3,4,5)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юго-западнее от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Сопаксор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юго-западнее от села Есенгельды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Жаманжол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южнее от села Аманжол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на юго-восток от села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с ложем пруда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Кулайгыр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юго-западу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на запад от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на восток от села Южный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Бектау-Ата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километров к северу от города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Караколь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от города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реки Былкылдак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от села Жаланаш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устье реки Сарыозек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на северо-запад от села Красная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километров к востоку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Байкадам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восточнее от села Баймырза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километров на северо-восток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Сарыколь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от села Суыксу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километра к северу от Ынтымакского водохранилища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юго-восточнее от села Доскей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Интымакское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Бухар-Жырау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научно -исследовательский институт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Центральное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километра к северу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юго-восточнее села Кокпекты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 на восток от села Кокпекты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на юго-запад от села Кокпекты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 километра к северу от села Центральное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юго-запад от села Корнеевка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Красная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километра на юго-восток от села Красная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подножья горы Шанраккемер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на северо-запад от села Акбел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от города 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на север от села Белагаш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№3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северо-западнее от села Новоузенка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№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от села Новоузенка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 юго-западу от села Уштобе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северо-запад от села Суыксу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№1 села Покорное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метров от села Баймырза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восточнее от села 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"Алпатовская"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от села Семизбугы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(участок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(участок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северу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Сортировочная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на северо-запад от села Сортировки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Спецстрой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на северо-запад от села Сортировка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 на юго-восток от села Тасаул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Тасшокинское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южнее от села Тасшокы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Темиртауская №3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на юго-восток от города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севернее от села Торткол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Узенка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западнее от села 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от села Умиткер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километров на север от села Уштау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Уштобе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запад от села Уштобе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Чийлы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к северо-западу от села Шешенкара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на северо-запад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Шаханский балластный 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северо-западнее от села Шахан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километра выше села Баймырза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от села Актасты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юго-востоку от города Каражал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восточнее от села Шалгия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западнее от села Карашокы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на восток от села Карбушевка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Каркаралинское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от города 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Догалан-Карасор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километра юго-восточнее от села Егиндыбулак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от города 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на север от села Жарлы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на север от села Тегисшилдик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от села Карбушевка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западу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 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Катынколь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от озера Карасор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на восток от села Карбушевка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на запад от села Матак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Мырза-Шоккы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юго-западу от города 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на северо-запад от села Новый путь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севернее от станции Буркитты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от трассы Караганды-Каркаралинск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от юго-западной части села Акжол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Тундик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севернее от села Шилдебай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от села Карбушевка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 километра к юго-востоку от города 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южнее от села Егиндыбулак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северо-западу от села Изенди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 Жалтырыс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юго-востоку от села Щербаковское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Байтуган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северу от села Изенди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на север от села 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Домостроительное управление 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западнее от села Жана курылыс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на юго-запад от села Куланотпес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Завьяловская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на восток от села Кертинди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Косарал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 километра на запад от села Косарал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северу от села Амантау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югу от села 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северному северо-востоку от села 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северу от села Отарбай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юго-востоку от села 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Куланотпес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юго-запад от села Кыстаубай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километров восточнее от села 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Курен-ала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северо-западнее от села Кертинди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Кыраукамыс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 километра на запад от села 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километров к юго-востоку от села 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Мусатоган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на юго-запад от села Жукей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югу от села Жукей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северо-западнее от села Кертинди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 километра на запад от села Родники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восточнее от села Кобетей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северо-восточнее от села Баршино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юго-западнее от села Киевка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северо-востоку от села Щербаковское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западнее от села Ткенекты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западнее от села Жана курылыс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юго-востоку от села 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на север от села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 километра на северо-запад от села Кызылжар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на запад от села Киевка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юго-западнее от села Садовый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на юго-восток от села Вольское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от села Осакаровка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Галатыковская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на восток от села Абдем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метров от села Звезда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от села Ишимское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Иртышское-1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юго-востоку от села Иртышское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Иртышское-5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 юго-востоку от села Иртышское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от села Тельманское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на северо-запад от села Красный Кут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Уызбай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северо-западнее от села Маржанкол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западнее от села Колхозное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на северо-запад от села Крестовка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севернее от села Крещеновка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к юго-востоку от села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Акпан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Панферовская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юго-западу от села Батпактинское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Ивановка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южнее от села Русская Ивановка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восточнее от села Садовое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юго-западнее от села Осакаровка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юго-западу от села Садовое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Токсумак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от села Осакаровка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Тузды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севернее от села Маржанколь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Шоптиколь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западнее от села Молодежный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западнее от села Шукырколь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 километра от юго-западной части села Молодежное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севернее от села Актасты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Дуйсембай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километров от Дуйсембай (до слияния с рекой Кумола)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на юго-запад от города 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километров от Жезды (от села Талдысай и продолжается до впадения реки в водохранилище Жездинское)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Кара-Кенгир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от Кара-Кенгир (от устья реки Сары-Кенгир ипродолжается до впадение в водохранилище Кенгирское)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севернее от села Карсакпай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(участки 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юго-восточнее от села Сарлык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километров от Кумола (от плотины Карсакпай до слияния с рекой Дюсембай)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Кумшык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километров северо-западнее от села Байконур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юго-восточнее от села Пионер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Сары-Кенгир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километров от Сары-Кенгир (от верховьев и тянется до слияния с рекой Кара-Кенгир)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километров от Сарысу (на юго-восток от села Борсенгир 30 километров)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устье реки Тамды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Терисайрык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километров от села Улытау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юго-восток от села Улытау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Кара-Кенгир от нижьего бьефа Кенгирского водохранилища до впадения в Сарысу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города Жезказган вниз по течению до впадения в реку Сарысу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Сарысу от села Кызылжар до зимовки Баймырза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Кызылжар вниз по течению до зимовки Баймырза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восточнее от села Улытау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Айгыржал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километра южнее от села Айгыржал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Актумсык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юго-восточнее от села Борсенгир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северо-западнее от села Батык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 километров от станции Жарык на северо-восток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южнее от села Босага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 (Бурма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на север от села Бурма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Акой (Акой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восток от села Акой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Калиновка (Бурма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на северо-запад от села Бурма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 километра на северо-запад от села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Дерипсал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западу от села Дерипсал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километра на северо-запад от села 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Просторное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на запад от села Коктенколь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северо-западнее от села Кызылтау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от села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на северо-запад от села Чернорецк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Акой (Акой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на северо-запад от села Акой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Калиновка (Бурма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на восток от села Бурма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от села Акшатау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Тогези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югу от села Куттыбай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 уй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на север от села Унрек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Туматай Нураталды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восточнее от села Унрек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восточнее разъезда Дария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Алихана Букейханова города Караганда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Оазис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метров от трассы Караганда-Темиртау на юго-запад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№ 33-34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Казыбек би города Караганда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от села Компанейск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дальний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километр на юго-запад от села Саяк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Шаханские карьеры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северо-западнее от села Шахан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