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ef092" w14:textId="bdef0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Карагандинской области от 3 июня 2020 года № 35/02 "Об установлении норматива отчисления части чистого дохода областных коммунальных государственных предприятий"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14 марта 2022 года № 14/01. Зарегистрировано в Министерстве юстиции Республики Казахстан 24 марта 2022 года № 27198. Утратило силу постановлением акимата Карагандинской области от 11 сентября 2025 года № 52/01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постановлением акимата Карагандинской области от 11.09.2025 </w:t>
      </w:r>
      <w:r>
        <w:rPr>
          <w:rFonts w:ascii="Times New Roman"/>
          <w:b w:val="false"/>
          <w:i w:val="false"/>
          <w:color w:val="ff0000"/>
          <w:sz w:val="28"/>
        </w:rPr>
        <w:t>№ 52/01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3 июня 2020 года № 35/02 "Об установлении норматива отчисления части чистого дохода областных коммунальных государственных предприятий" (зарегистрировано в Реестре государственной регистрации нормативных актов за № 5860)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норматива отчисления части чистого дохода областных коммунальных государственных предприятий, за исключением организаций среднего образования в организационно-правовой форме государственных предприятий на праве хозяйственного ведения";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первого заместителя акима области.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2020 года № 35/02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отчисления части чистого дохода областных коммунальных государственных предприятий, за исключением организаций среднего образования в организационно-правовой форме государственных предприятий на праве хозяйственного ведения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Норматив отчисления части чистого дохода областных коммунальных государственных предприятий, за исключением организаций среднего образования в организационно-правовой форме государственных предприятий на праве хозяйственного ведения, в областной бюджет определяется следующим образом: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чистый доход до 3 000 000 тенге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процентов от суммы чистого дохода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чистый доход от 3 000 001 тенге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50 000 000 тенге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150 000 тенге + 10 процентов от суммы, превышающий чистый доход в размере 3 000 000 тенге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чистый доход от 50 000 001 тенге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250 000 000 тенге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4 850 000 тенге + 15 процентов от суммы, превышающий чистый доход в размере 50 000 000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250 000 001 тенге до 500 000 000 тенге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34 850 000 тенге + 25 процентов от суммы, превышающий чистый доход в размере 250 000 000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500 000 001 тенге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1 000 000 000 тенге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97 350 000 тенге + 30 процентов от суммы, превышающий чистый доход в размере 500 000 000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1 000 000 001 тенге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247 350 000 тенге + 50 процентов от суммы, превышающий чистый доход в размере 1 000 000 000 тенге</w:t>
            </w:r>
          </w:p>
        </w:tc>
      </w:tr>
    </w:tbl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областных коммунальных государственных предприятий, осуществляющих производственно-хозяйственную деятельность в области здравоохранения, норматив отчисления устанавливается в размере 5 процентов. 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Оставшуюся в распоряжении областных коммунальных государственных предприятий части чистого дохода направлять на развитие предприятия, на конкретные проекты согласованные с органом, осуществляющим управление коммунальным государственным предприятием.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