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31ea8" w14:textId="3831e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Карагандинской области от 5 апреля 2012 года № 11/12 "Об оказании дополнительного вида социальной помощи в виде дополнительных надбавок на уход к государственным социальным пособиям одиноким инвалидам 1, 2 группы, нуждающимся в посторонней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9 марта 2022 года № 13/01. Зарегистрировано в Министерстве юстиции Республики Казахстан 16 марта 2022 года № 27141. Утратило силу постановлением акимата Карагандинской области от 15 сентября 2023 года № 66/01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постановлением акимата Карагандинской области от 15.09.2023 </w:t>
      </w:r>
      <w:r>
        <w:rPr>
          <w:rFonts w:ascii="Times New Roman"/>
          <w:b w:val="false"/>
          <w:i w:val="false"/>
          <w:color w:val="ff0000"/>
          <w:sz w:val="28"/>
        </w:rPr>
        <w:t>№ 66/01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5 апреля 2012 года № 11/12 "Об оказании дополнительного вида социальной помощи в виде дополнительных надбавок на уход к государственным социальным пособиям одиноким инвалидам 1, 2 группы, нуждающимся в посторонней помощи" (зарегистрировано в Реестре государственной регистрации нормативных правовых актов за № 1907)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четвертый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"выписки из решения врачебно-консультативной комиссии для инвалидов 2 группы о необходимости оказания посторонней помощи.";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пятый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шестой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"Документы представляются в подлинниках для сверки, после чего подлинники документов возвращаются заявителю.".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