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e47e" w14:textId="1d3e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22 ноября 2022 года № 35-1. Зарегистрировано в Министерстве юстиции Республики Казахстан 28 ноября 2022 года № 30745. Утратило силу решением Коксуского районного маслихата области Жетісу от 26 декабря 2025 года № 53-209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26.12.2025 </w:t>
      </w:r>
      <w:r>
        <w:rPr>
          <w:rFonts w:ascii="Times New Roman"/>
          <w:b w:val="false"/>
          <w:i w:val="false"/>
          <w:color w:val="ff0000"/>
          <w:sz w:val="28"/>
        </w:rPr>
        <w:t>№ 53-209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01.01.2023 в соответствии с пунктом 2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земель, проводимого в соответствии с земельным законодательством Республики Казахстан, повысить ставки земельного налога по Коксускому району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