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9ef" w14:textId="6b4c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5 августа 2022 года № 202. Зарегистрировано в Министерстве юстиции Республики Казахстан 27 августа 2022 года № 29308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№11148)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августа 2022 года № 202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размещения нестационарных торговых объектов на территории города Текели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(торговые объекты,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реализуется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схожий ассортимент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Ауэзова, слева от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"Лесная сказка"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 Рудничный сельский округ, улица Бейбітшілік справа от здания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