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fb50" w14:textId="6d9f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области Жетісу от 11 августа 2022 года № 7-19 "Об областном бюджете области Жетісу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 сентября 2022 года № 9-21. Зарегистрировано в Министерстве юстиции Республики Казахстан 6 сентября 2022 года № 29416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области Жетісу "Об областном бюджете области Жетісу на 2022-2024 годы" от 11 августа 2022 года № 7-19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29 116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346 112 830 тысячи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34 397 450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3 030 196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308 685 184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342 489 634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8 046 527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13 633 855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5 587 328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1 536 825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1 536 825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5 960 156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5 960 156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11 991 855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6 031 699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Установить, что поступления по коду классификации доходов единой бюджетной классификации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сектора" по районам и городам областного значения зачисляются в размере 100% в районный и городской бюджет областного значения.";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Установить, что поступления по кодам классификации доходов единой бюджетной классификации "Индивидуальный подоходный налог с доходов, облагаемых у источника выплаты" и "Индивидуальный подоходный налог с доходов иностранных граждан, не облагаемых у источника выплаты" зачисляются в областной бюджет в размере 100%.";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Установить, что поступления по коду классификации доходов единой бюджетной классификации "Индивидуальный подоходный налог с доходов, не облагаемых у источника выплаты" по районам и городам областного значения зачисляются в размере 100% в районный и городской бюджет областного значения.";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6-1, 6-2, 6-3, 6-4, 6-5, 6-6, 6-7, 6-8, 6-9, 6-10, 6-11, 6-12 и 6-13 следующего содержания: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в областном бюджете на 2022 год объемы бюджетных субвенций, передаваемых из областного бюджета в районные (городов областного значения) бюджеты, в сумме 55 045 400 тысяч тенге, в том числе: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Аксускому району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Алакольскому району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Панфиловскому району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Талдыкорган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Текели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5 606 048 тысяч тенге;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4 945 693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4 872 537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4 124 372 тысячи тенге;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6 421 048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4 798 363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5 649 766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4 698 177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11 978 859 тысяч тенге;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1 950 537 тысяч тенге.</w:t>
            </w:r>
          </w:p>
        </w:tc>
      </w:tr>
    </w:tbl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бюджетных субвенций районным (городов областного значения) бюджетам по направлениям определяются на основании постановления акимата области Жетісу.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Учесть, что в областном бюджете на 2022 год предусмотрены поступления целевых текущих трансфертов из республиканского бюджета в сумме 75 832 883 тысячи тенге, в том числе на: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50 364 893 тысячи тенге;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2 748 820 тысяч тенге;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13 824 383 тысячи тенге;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городов районного значения, сел, поселков, сельских округов 191 109 тысяч тенге;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деятельности депутатов маслихатов 33 677 тысяч тенге;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4 058 184 тысячи тенге;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499 352 тысячи тенге;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среднего и дополнительного образования в сфере физической культуры и спорта 1 026 702 тысячи тенге;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медицинских работников государственных организаций в сфере физической культуры и спорта 82 639 тысяч тенге;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 53 256 тысяч тенге;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должностных окладов сотрудников органов внутренних дел 263 111 тысяч тенге;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материально-техническое оснащение дополнительной штатной численности органов внутренних дел 272 752 тысячи тенге;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из числа гражданских служащих органов внутренних дел 4 484 тысячи тенге;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приоритетных проектов транспортной инфраструктуры 1 277 730 тысяч тенге;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 20 000 тысяч тенге;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"Ауыл-Ел бесігі" 1 111 791 тысяча тенге.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Учесть, что в областном бюджете на 2022 год предусмотрены поступления целевых трансфертов на развитие из республиканского бюджета в сумме 31 306 174 тысячи тенге, в том числе на: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среднего образования 5 667 348 тысяч тенге;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здравоохранения 1 547 532 тысячи тенге;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жилья коммунального жилищного фонда для социально-уязвимых слоев населения и малообеспеченных многодетных семей в рамках государственной программы Жилищно-коммунального развития "Нұрлы жер" на 2020-2025 годы 1 745 721 тысячи тенге;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в рамках государственной программы Жилищно-коммунального развития "Нұрлы жер" на 2020-2025 годы 1 150 768 тысяч тенге;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государственной программы жилищно-коммунального развития "Нұрлы жер" на 2020-2025 годы 2 639 760 тысяч тенге;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1 405 090 тысяч тенге;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6 057 313 тысяч тенге;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4 978 054 тысячи тенге;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3 299 578 тысяч тенге;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 транспортной (благоустройство) инфраструктуры в областных центрах 1 925 010 тысяч тенге;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малых и моногородах в рамках Государственной программы развития регионов до 2025 года 890 000 тысяч тенге.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6-4. Предусмотреть в областном бюджете на 2022 год поступления займов из республиканского бюджета в сумме 1 270 850 тысяч тенге.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6-5. Предусмотреть в областном бюджете на 2022 год поступления трансфертов из бюджета Алматинской области в сумме 180 375 440 тысяч тенге для обеспечения бесперебойного финансирования расходов местного бюджета области Жетісу.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6-6. Одобрить выпуск государственных эмиссионных ценных бумаг на проектирование и строительство жилья по области Жетісу на 2022 год в сумме 10 721 005 тысяч тенге.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6-7. Учесть, что в областном бюджете на 2022 год предусмотрены целевые текущие трансферты районным (городов областного значения) бюджетам, в том числе на: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услуг индивидуальных помощников;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труда;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улучшению качества жизни инвалидов в Республике Казахстан;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продуктивной занятости и развитие массового предпринимательства;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помощи;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затрат работодателя на создание специальных рабочих мест для трудоустройства инвалидов;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 – Ел бесігі".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области Жетісу.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6-8. Учесть, что в областном бюджете на 2022 год предусмотрены целевые трансферты на развитие районным (городов областного значения) бюджетам, в том числе на: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в рамках государственной программы Жилищно-коммунального развития "Нұрлы жер" на 2020-2025 годы;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жилья коммунального жилищного фонда для социально-уязвимых слоев населения и малообеспеченных многодетных семей в рамках государственной программы Жилищно-коммунального развития "Нұрлы жер";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государственной программы жилищно-коммунального развития "Нұрлы жер" на 2020-2025 годы;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бесігі";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системы;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хозяйства;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малых и моногородах в рамках Государственной программы развития регионов до 2025 года.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области Жетісу.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6-9. Учесть, что в областном бюджете на 2022 год предусмотрены кредиты районным (городов областного значения) бюджетам, в том числе: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специалистов;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предоставление социальной поддержки гражданам на частичную оплату первоначального взноса по программе "7-20-25";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проведение капитального ремонта общего имущества объектов кондоминиумов.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районным (городов областного значения) бюджетам определяются на основании постановления акимата области Жетісу.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6-10. Предусмотреть в областном бюджете на 2022 год поступления трансфертов из районных бюджетов, бюджетов городов областного значения в связи с изменением законодательства в сумме 19 657 404 тысячи тенге.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районных бюджетов, бюджетов городов областного значения определяется на основании постановления акимата области Жетісу.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6-11. Предусмотреть в областном бюджете на 2022 год на проведение мероприятий по охране окружающей среды и развития объектов в сумме 337 620 тысяч тенге.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6-12. Предусмотреть в областном бюджете на 2022 год на обеспечение функционирования автомобильных дорог и развитие транспортной инфраструктуры в сумме 3 995 787 тысяча тенге.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6-13. Утвердить резерв акимата области Жетісу на 2022 год в сумме 704 286 тысяч тенге.".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от 1 сентября 2022 года № 9-21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области Жетісу от 11 августа 2022 года № 7-19</w:t>
            </w:r>
          </w:p>
        </w:tc>
      </w:tr>
    </w:tbl>
    <w:bookmarkStart w:name="z12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области Жетісу на 2022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346 112 830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15 096 137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15 096 137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308 685 184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107 139 057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107 139 057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342 489 634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8 109 915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- 5 960 156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