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72ef" w14:textId="9247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области Жетісу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11 августа 2022 года № 7-19. Зарегистрировано в Министерстве юстиции Республики Казахстан 15 августа 2022 года № 29116.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10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338 786 305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25 301 894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3 480 291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310 004 120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336 326 271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4 556 100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10 143 428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5 587 328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2 096 066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2 096 066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8 127 765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6 031 699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Жетісу от 23.11.2022 </w:t>
      </w:r>
      <w:r>
        <w:rPr>
          <w:rFonts w:ascii="Times New Roman"/>
          <w:b w:val="false"/>
          <w:i w:val="false"/>
          <w:color w:val="000000"/>
          <w:sz w:val="28"/>
        </w:rPr>
        <w:t>№ 12-36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по районам и городам областного значения зачисляются в размере 100% в районный и городской бюджет областного значения.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области Жетісу от 01.09.2022 </w:t>
      </w:r>
      <w:r>
        <w:rPr>
          <w:rFonts w:ascii="Times New Roman"/>
          <w:b w:val="false"/>
          <w:i w:val="false"/>
          <w:color w:val="00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поступления по кодам классификации доходов единой бюджетной классификации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 зачисляются в областной бюджет в размере 100%.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области Жетісу от 01.09.2022 </w:t>
      </w:r>
      <w:r>
        <w:rPr>
          <w:rFonts w:ascii="Times New Roman"/>
          <w:b w:val="false"/>
          <w:i w:val="false"/>
          <w:color w:val="00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поступления по коду классификации доходов единой бюджетной классификации "Социальный налог" зачисляются в областной бюджет в размере 100%.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коду классификации доходов единой бюджетной классификации "Индивидуальный подоходный налог с доходов, не облагаемых у источника выплаты" по районам и городам областного значения зачисляются в размере 100% в районный и городской бюджет областного значения.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области Жетісу от 01.09.2022 </w:t>
      </w:r>
      <w:r>
        <w:rPr>
          <w:rFonts w:ascii="Times New Roman"/>
          <w:b w:val="false"/>
          <w:i w:val="false"/>
          <w:color w:val="00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областной бюджет в размере 100%.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областном бюджете на 2022 год объемы бюджетных субвенций, передаваемых из областного бюджета в районные (городов областного значения) бюджеты, в сумме 55 045 400 тысяч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Текели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5 606 048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4 945 693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4 872 537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4 124 372 тысячи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6 421 048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4 798 363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5 649 766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4 698 177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11 978 859 тысяч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1 950 537 тысяч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(городов областного значения) бюджетам по направлениям определяются на основании постановления акимата области Жетісу.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Учесть, что в областном бюджете на 2022 год предусмотрены поступления целевых текущих трансфертов из республиканского бюджета в сумме 75 846 668 тысяч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51 841 280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2 365 280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13 039 742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191 109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маслихатов 30 310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4 058 184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556 981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1 035 926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73 415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136 395 тысяч тенге;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221 181 тысяча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материально-техническое оснащение дополнительной штатной численности органов внутренних дел 90 056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4 484 тысячи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1 277 730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1 111 791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6-2 в редакции решения маслихата области Жетісу от 23.11.2022 </w:t>
      </w:r>
      <w:r>
        <w:rPr>
          <w:rFonts w:ascii="Times New Roman"/>
          <w:b w:val="false"/>
          <w:i w:val="false"/>
          <w:color w:val="000000"/>
          <w:sz w:val="28"/>
        </w:rPr>
        <w:t>№ 12-36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Учесть, что в областном бюджете на 2022 год предусмотрены поступления целевых трансфертов на развитие из республиканского бюджета в сумме 30 534 429 тысяч тенге, в том числе 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5 667 348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1 547 532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 на 2020-2025 годы 1 745 721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1 150 768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 2 639 760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1 405 090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6 057 313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4 978 054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3 364 479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 890 000 тысяч тенге;</w:t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туристской зоны озера Алаколь 3 252 330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6-3 в редакции решения маслихата области Жетісу от 23.11.2022 </w:t>
      </w:r>
      <w:r>
        <w:rPr>
          <w:rFonts w:ascii="Times New Roman"/>
          <w:b w:val="false"/>
          <w:i w:val="false"/>
          <w:color w:val="000000"/>
          <w:sz w:val="28"/>
        </w:rPr>
        <w:t>№ 12-36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Предусмотреть в областном бюджете на 2022 год поступления займов из республиканского бюджета в сумме 2 494 608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6-4 в редакции решения маслихата области Жетісу от 21.10.2022 </w:t>
      </w:r>
      <w:r>
        <w:rPr>
          <w:rFonts w:ascii="Times New Roman"/>
          <w:b w:val="false"/>
          <w:i w:val="false"/>
          <w:color w:val="000000"/>
          <w:sz w:val="28"/>
        </w:rPr>
        <w:t>№ 11-30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6-5. Предусмотреть в областном бюджете на 2022 год поступления трансфертов из бюджета Алматинской области в сумме 180 375 440 тысяч тенге для обеспечения бесперебойного финансирования расходов местного бюджета области Жетісу.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6-6. Одобрить выпуск государственных эмиссионных ценных бумаг на проектирование и строительство жилья по области Жетісу на 2022 год в сумме 5 690 181 тысяча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6-6 в редакции решения маслихата области Жетісу от 23.11.2022 </w:t>
      </w:r>
      <w:r>
        <w:rPr>
          <w:rFonts w:ascii="Times New Roman"/>
          <w:b w:val="false"/>
          <w:i w:val="false"/>
          <w:color w:val="000000"/>
          <w:sz w:val="28"/>
        </w:rPr>
        <w:t>№ 12-36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6-7. Учесть, что в областном бюджете на 2022 год предусмотрены целевые текущие трансферты районным (городов областного значения) бюджетам, в том числе на: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инвалидов в Республике Казахстан;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инвалидов;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6-8. Учесть, что в областном бюджете на 2022 год предусмотрены целевые трансферты на развитие районным (городов областного значения) бюджетам, в том числе на: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годы;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жер";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годы;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года.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6-9. Учесть, что в областном бюджете на 2022 год предусмотрены кредиты районным (городов областного значения) бюджетам, в том числе: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предоставление социальной поддержки гражданам на частичную оплату первоначального взноса по программе "7-20-25";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проведение капитального ремонта общего имущества объектов кондоминиумов.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области Жетісу.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6-10.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21 734 300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6-10 в редакции решения маслихата области Жетісу от 23.11.2022 </w:t>
      </w:r>
      <w:r>
        <w:rPr>
          <w:rFonts w:ascii="Times New Roman"/>
          <w:b w:val="false"/>
          <w:i w:val="false"/>
          <w:color w:val="000000"/>
          <w:sz w:val="28"/>
        </w:rPr>
        <w:t>№ 12-36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6-11. Предусмотреть в областном бюджете на 2022 год на проведение мероприятий по охране окружающей среды и развития объектов в сумме 113 598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6-11 в редакции решения маслихата области Жетісу от 23.11.2022 </w:t>
      </w:r>
      <w:r>
        <w:rPr>
          <w:rFonts w:ascii="Times New Roman"/>
          <w:b w:val="false"/>
          <w:i w:val="false"/>
          <w:color w:val="000000"/>
          <w:sz w:val="28"/>
        </w:rPr>
        <w:t>№ 12-36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6-12. Предусмотреть в областном бюджете на 2022 год на обеспечение функционирования автомобильных дорог и развитие транспортной инфраструктуры в сумме 8 580 286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6-12 в редакции решения маслихата области Жетісу от 23.11.2022 </w:t>
      </w:r>
      <w:r>
        <w:rPr>
          <w:rFonts w:ascii="Times New Roman"/>
          <w:b w:val="false"/>
          <w:i w:val="false"/>
          <w:color w:val="000000"/>
          <w:sz w:val="28"/>
        </w:rPr>
        <w:t>№ 12-36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6-13. Утвердить резерв акимата области Жетісу на 2022 год в сумме 565 737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6-13 в редакции решения маслихата области Жетісу от 23.11.2022 </w:t>
      </w:r>
      <w:r>
        <w:rPr>
          <w:rFonts w:ascii="Times New Roman"/>
          <w:b w:val="false"/>
          <w:i w:val="false"/>
          <w:color w:val="000000"/>
          <w:sz w:val="28"/>
        </w:rPr>
        <w:t>№ 12-36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пунктами 6-1, 6-2, 6-3, 6-4, 6-5, 6-6, 6-7, 6-8, 6-9, 6-10, 6-11, 6-12, 6-13 решения маслихата области Жетісу от 01.09.2022 </w:t>
      </w:r>
      <w:r>
        <w:rPr>
          <w:rFonts w:ascii="Times New Roman"/>
          <w:b w:val="false"/>
          <w:i w:val="false"/>
          <w:color w:val="00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областных бюджетных программ (подпрограмм), не подлежащих секвестру в процессе исполнения областного бюджета на 2022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1"/>
    <w:bookmarkStart w:name="z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62"/>
    <w:bookmarkStart w:name="z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63"/>
    <w:bookmarkStart w:name="z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"Об областном бюджете области Жетісу на 2022-2024 годы"</w:t>
            </w:r>
          </w:p>
        </w:tc>
      </w:tr>
    </w:tbl>
    <w:bookmarkStart w:name="z3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2022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области Жетісу от 23.11.2022 </w:t>
      </w:r>
      <w:r>
        <w:rPr>
          <w:rFonts w:ascii="Times New Roman"/>
          <w:b w:val="false"/>
          <w:i w:val="false"/>
          <w:color w:val="ff0000"/>
          <w:sz w:val="28"/>
        </w:rPr>
        <w:t>№ 12-36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области Жетісу "Об областном бюджете области Жетісу на 2022-2024 годы"</w:t>
            </w:r>
          </w:p>
        </w:tc>
      </w:tr>
    </w:tbl>
    <w:bookmarkStart w:name="z4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2023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области Жетісу "Об областном бюджете области Жетісу на 2022-2024 годы"</w:t>
            </w:r>
          </w:p>
        </w:tc>
      </w:tr>
    </w:tbl>
    <w:bookmarkStart w:name="z5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2024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области Жетісу "Об областном бюджете области Жетісу на 2022-2024 годы"</w:t>
            </w:r>
          </w:p>
        </w:tc>
      </w:tr>
    </w:tbl>
    <w:bookmarkStart w:name="z5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