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3677" w14:textId="9ca3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Жанаарка</w:t>
      </w:r>
    </w:p>
    <w:p>
      <w:pPr>
        <w:spacing w:after="0"/>
        <w:ind w:left="0"/>
        <w:jc w:val="both"/>
      </w:pPr>
      <w:r>
        <w:rPr>
          <w:rFonts w:ascii="Times New Roman"/>
          <w:b w:val="false"/>
          <w:i w:val="false"/>
          <w:color w:val="000000"/>
          <w:sz w:val="28"/>
        </w:rPr>
        <w:t>Постановление акимата Жанааркинского района области Ұлытау от 5 октября 2022 года № 105/01. Зарегистрировано в Министерстве юстиции Республики Казахстан 12 октября 2022 года № 30116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Жанааркинского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Жанаарка.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Жанааркинского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Жанааркинского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Жанааркинского</w:t>
            </w:r>
            <w:r>
              <w:br/>
            </w:r>
            <w:r>
              <w:rPr>
                <w:rFonts w:ascii="Times New Roman"/>
                <w:b w:val="false"/>
                <w:i w:val="false"/>
                <w:color w:val="000000"/>
                <w:sz w:val="20"/>
              </w:rPr>
              <w:t>района</w:t>
            </w:r>
            <w:r>
              <w:br/>
            </w:r>
            <w:r>
              <w:rPr>
                <w:rFonts w:ascii="Times New Roman"/>
                <w:b w:val="false"/>
                <w:i w:val="false"/>
                <w:color w:val="000000"/>
                <w:sz w:val="20"/>
              </w:rPr>
              <w:t>от 5 октября 2022 года</w:t>
            </w:r>
            <w:r>
              <w:br/>
            </w:r>
            <w:r>
              <w:rPr>
                <w:rFonts w:ascii="Times New Roman"/>
                <w:b w:val="false"/>
                <w:i w:val="false"/>
                <w:color w:val="000000"/>
                <w:sz w:val="20"/>
              </w:rPr>
              <w:t>№ 105/01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Жанаарка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Жанаарка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Жанаарка.</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"Отдел жилищной инспекции Жанааркинского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поселку Жанаарка.</w:t>
      </w:r>
    </w:p>
    <w:bookmarkEnd w:id="18"/>
    <w:bookmarkStart w:name="z25" w:id="19"/>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Жанааркинского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поселка Жанаарка.</w:t>
      </w:r>
    </w:p>
    <w:bookmarkEnd w:id="19"/>
    <w:bookmarkStart w:name="z26" w:id="20"/>
    <w:p>
      <w:pPr>
        <w:spacing w:after="0"/>
        <w:ind w:left="0"/>
        <w:jc w:val="both"/>
      </w:pPr>
      <w:r>
        <w:rPr>
          <w:rFonts w:ascii="Times New Roman"/>
          <w:b w:val="false"/>
          <w:i w:val="false"/>
          <w:color w:val="000000"/>
          <w:sz w:val="28"/>
        </w:rPr>
        <w:t>
      5. Отдел организует следующие работы:</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поселка на официальном интернет-ресурсе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государственное учреждение "Аппарат акима поселка Жанаарка", государственное учреждение "Отдел жилищно-коммунальное хозяйства, пассажирского транспорта и автомобильных дорог Жанааркинского района" организует работу по разработке сметного расчета текущего ремонта,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государственной экспертизы за счет средств местного бюджета.</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государственное учреждение "Аппарат акима поселка Жанаарка", государственное учреждение "Отдел жилищно-коммунальное хозяйства, пассажирского транспорта и автомобильных дорог Жанааркинского района"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соответсвующим государственным учреждением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соответствующим государственным учреждением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Жанаарка,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