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2b82" w14:textId="53b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сентября 2022 года № 181. Зарегистрировано в Министерстве юстиции Республики Казахстан 27 сентября 2022 года № 29845.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предоставления жилищной помощи малообеспеченному населению города Каражал" от 28 марта 2012 года №19 (зарегистрировано в Реестре государственной регистрации нормативных правовых актов под №8-5-127)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малообеспеченному населению города Каражал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составляет 6 (шесть) процентов к совокупному доходу семьи (гражданина).".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