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90e0" w14:textId="5f29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Таласскому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26 декабря 2022 года № 37-13. Зарегистрировано в Министерстве юстиции Республики Казахстан 27 декабря 2022 года № 31293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 местном государственном управлении и самоуправлении в Республике Казахстан, постановлением Правительства Республики Казахстан от 5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утверждении Правил уплаты туристского взноса для иностранцев, Таласский районный маслихат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Таласского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