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3c9e" w14:textId="eab3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Таласском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15 августа 2022 года № 304. Зарегистрировано в Министерстве юстиции Республики Казахстан 24 августа 2022 года № 29239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№11148</w:t>
      </w:r>
      <w:r>
        <w:rPr>
          <w:rFonts w:ascii="Times New Roman"/>
          <w:b w:val="false"/>
          <w:i w:val="false"/>
          <w:color w:val="000000"/>
          <w:sz w:val="28"/>
        </w:rPr>
        <w:t>), акимат Таласского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Таласском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 постановления акимата Таласского района Жамбылской области от 30 октября 2017 года №316 "О вопросах регулирования деятельности субьектов торговой деятельности"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№3592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Таласского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2022 года № 304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Таласском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Каратау, улица А.Молдакуловой, слева от центрального рынка №25/4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Каратау, улица А.Молдакуловой, справа от дома №53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Каратау, улица А.Молдакуловой, слева от мебельного магазина "Акниет" №23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Каратау, улица А.Молдагуловой, слева от дома №55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Каратау, улица Шахтера, напротив магазина "Мамбет" №4Б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округ, село Акколь, улица Д.Кунаева, слева от дома №23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Бериккаринский сельский округ, село Майтобе, улица Коксалова, справа от дома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