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348c60" w14:textId="c348c6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постановления акимата района Т. Рыскулова от 20 января 2021 года № 09 "Об установлении квоты рабочих мест для инвалидов"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района Т. Рыскулова Жамбылской области от 9 марта 2022 года № 33. Зарегистрировано в Министерстве юстиции Республики Казахстан 16 марта 2022 года № 27139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правовых актах" акимат района Т. Рыскулова ПОСТАНОВЛЯЕТ: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Признать утратившим силу постановление акимата района Т. Рыскулова от 20 января 2021 года № 09 "Об установлении квоты рабочих мест для инвалидов" (зарегистрировано в Реестре государственной регистрации нормативных правовых актов за </w:t>
      </w:r>
      <w:r>
        <w:rPr>
          <w:rFonts w:ascii="Times New Roman"/>
          <w:b w:val="false"/>
          <w:i w:val="false"/>
          <w:color w:val="000000"/>
          <w:sz w:val="28"/>
        </w:rPr>
        <w:t>№ 4893</w:t>
      </w:r>
      <w:r>
        <w:rPr>
          <w:rFonts w:ascii="Times New Roman"/>
          <w:b w:val="false"/>
          <w:i w:val="false"/>
          <w:color w:val="000000"/>
          <w:sz w:val="28"/>
        </w:rPr>
        <w:t>).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курирующего заместителя акима района Т. Рыскулова.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района Т. Рыскулова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Садыркулов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