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50b5d" w14:textId="1650b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повышенных на двадцать пять процентов окладов и тарифных ставок специалистам в области социального обеспечения, культуры и спорта, являющимся гражданскими служащими и работающим в сельских населенных пунктах по району Т.Рыскулова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Т. Рыскулова Жамбылской области от 4 марта 2022 года № 15-4. Зарегистрировано в Министерстве юстиции Республики Казахстан 11 марта 2022 года № 27082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9 </w:t>
      </w:r>
      <w:r>
        <w:rPr>
          <w:rFonts w:ascii="Times New Roman"/>
          <w:b w:val="false"/>
          <w:i w:val="false"/>
          <w:color w:val="000000"/>
          <w:sz w:val="28"/>
        </w:rPr>
        <w:t>статьи 139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регулировании развития агропромышленного комплекса и сельских территорий", маслихат района Т.Рыскулова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специалистам в области социального обеспечения, культуры и спорта, являющимся гражданскими служащими и работающим в сельских населенных пунктах, а также указанным специалистам, работающим в государственных организациях финансируемых из местных бюджетов, повышенные на двадцать пять процентов оклады и тарифные ставки по сравнению со ставками специалистов, занимающихся этими видами деятельности в городских условиях по району Т.Рыскулова.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 и распространяется на правовые отношения, возникшие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Абуталипов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