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211c" w14:textId="0b52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Меркенского районного маслихата от 26 октября 2020 года № 74-4"Об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18 февраля 2022 года № 22-7. Зарегистрировано в Министерстве юстиции Республики Казахстан 28 февраля 2022 года № 26957. Утратило силу решением Меркенского районного маслихата Жамбылской области от 1 декабря 2023 года № 13-2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 от 26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74-4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№4788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№22-7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N 1787-XII "О социальной защите граждан, пострадавших вследствие ядерных испытаний на Семипалатинском испытательном ядерном полигоне" (далее – Типовые правила) и определяют порядок оказания социальной помощи, установления размеров и перечня отдельных категорий нуждающихся граждан.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постановлением акима Меркенского района Жамбылской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Департамента бюро национальной статистики агентства по стратегическому планированию и реформам Республики Казахстан по Жамбылской области";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"отдел занятости, социальных программ акимата Меркенского района";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войны, размер денежной выплаты – 1000 000 (один миллион)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размер денежной выплаты – 1000 000 (один миллион)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проработавшими (прослужившими)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войны, размер денежной выплаты – 100 000 (сто тысяч)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брак, размер денежной выплаты – 50 000 (пятьдесят тысяч) тенге;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государств;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размер денежной выплаты – 150 000 (сто пятьдесят тысяч) тенге;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размер денежной выплаты – 50 000 (пятьдесят тысяч)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участке, размер денежной выплаты – 150 000 (сто пятьдесят тысяч)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принимавшим участие в качестве миротворцев в международной миротворческой операции в Ираке, размер денежной выплаты – 150 000 (сто пятьдесят тысяч) тенге;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Карабахе, размер денежной выплаты – 150 000 (сто пятьдесят тысяч)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атомной электростанции в 1986-1987, размер денежной выплаты – 150 000 (сто пятьдесят тысяч) тенге;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размер денежной выплаты – 15 000 (пятнадцать тысяч)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родителей, размер денежной выплаты – 150 000 (сто пятьдесят тысяч)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размер денежной выплаты – 15 000 (пятнадцать тысяч) тенге.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проживавшим, работавшим или проходившим службу (в том числе срочную) на территориях, подвергашихся загрязнению радиоактивными веществами в период проведения воздушных и наземных ядерных взрывов (1949 – 1965) на Семипалатинском испытательном ядерном полигоне – 150 000 (сто пятьдесят тысяч) тенге.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проживавшим, работавшим или проходившим службу (в том числе срочную) на этих территориях в период проведения подземных ядерных взрывов (1966 – 1990) на Семипалатинском испытательном ядерном полигоне - 150 000 (сто пятьдесят тысяч) тенге.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проживавшим, работавшим или проходившим службу (в том числе срочную) на территории с льготным социально-экономическим статусом (1949 – 1990) Семипалатинского испытательного ядерного полигона - 150 000 (сто пятьдесят тысяч) тенге.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16-17 декабря 1986 года в Казахстане, реабилитированным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реабилитации жертв массовых политических репрессий", размер денежной выплаты – 150 000 (сто пятьдесят тысяч) тенге.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наступлений трудной жизненной ситуации оказывается единовременно и (или) периодически (ежемесячно):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имеющим месячный среднедушевой доход семьи, не превышающий 60 процентов от прожиточного минимума, размер выдаваемой помощи определяется по решению специальной комиссии в пределах до 50 (пятьдесят) месячного расчетного показателя;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108 (сто восемь) месячных расчетных показателей;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12 (двенадцать) месячных расчетных показателей;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освобожденным из мест лишения свободы, состоящим на учете в службе пробации, в размере 1 (одного) прожиточного минимума единовременно;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ветеранов труда и тыла, пенсионерам санаторно - курортное лечение предоставляется в соответствии с заявлением.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Меркенского района на текущий финансовый год.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