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64ed" w14:textId="9886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Кордайского района Жамбылской области от 28 июня 2022 года № 39. Зарегистрировано в Министерстве юстиции Республики Казахстан 30 июня 2022 года № 28646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селе Улкен-Сулутор Улкен-Сулуторского сельского округа, селе Шарбакты Ногайбайского сельского округа Кордайского района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Кордайского района Е.Б Нуралиева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Кордайского района"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Кордайского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