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bcb9e" w14:textId="7ebcb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внесение изменений в решение Жуалынского районного маслихата от 28 февраля 2022 года №20-3 "Об определении порядка и размера возмещения затрат на обучение на дому детей с ограниченными возможностями из числа инвалидов по индивидуальному учебному плану"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Жуалынского районного маслихата Жамбылской области от 23 декабря 2022 года № 35-10. Зарегистрировано в Министерстве юстиции Республики Казахстан 4 января 2023 года № 31545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Жуалынский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Жуалынского районного маслихата "Об определении порядка и размера возмещения затрат на обучение на дому детей с ограниченными возможностями из числа инвалидов по индивидуальному учебному плану" от 28 февраля 2022 года № 20-3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27047</w:t>
      </w:r>
      <w:r>
        <w:rPr>
          <w:rFonts w:ascii="Times New Roman"/>
          <w:b w:val="false"/>
          <w:i w:val="false"/>
          <w:color w:val="000000"/>
          <w:sz w:val="28"/>
        </w:rPr>
        <w:t xml:space="preserve">) следующие изменения: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плану";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редакции: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Определить порядок и размер возмещения затрат на обучение на дому детей ограниченными возможностями из числа детей с инвалидностью по индивидуальному учебному плану согласно приложению к настоящему решению.";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Жуалынского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Тлеубеков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№35-10 от 23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№_20-3 от 28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</w:t>
            </w:r>
          </w:p>
        </w:tc>
      </w:tr>
    </w:tbl>
    <w:bookmarkStart w:name="z2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</w:t>
      </w:r>
    </w:p>
    <w:bookmarkEnd w:id="4"/>
    <w:bookmarkStart w:name="z2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Жуалынском районе разработаны в соответствии с Правилами оказания государственной услуги "Возмещение затрат на обучение на дому детей с инвалидностью", утвержденными Приказом Министра труда и социальной защиты населения Республики Казахстан от 25 марта 2021 года № 84 "О некоторых вопросах оказания государственных услуг в социально-трудовой сфере" (зарегистрирован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22394</w:t>
      </w:r>
      <w:r>
        <w:rPr>
          <w:rFonts w:ascii="Times New Roman"/>
          <w:b w:val="false"/>
          <w:i w:val="false"/>
          <w:color w:val="000000"/>
          <w:sz w:val="28"/>
        </w:rPr>
        <w:t>) (далее - Правила возмещения затрат).</w:t>
      </w:r>
    </w:p>
    <w:bookmarkEnd w:id="5"/>
    <w:bookmarkStart w:name="z2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Возмещение затрат на обучение на дому детей с ограниченными возможностями из числа детей с инвалидностью по индивидуальному учебному плану (далее – возмещение затрат на обучение) производится коммунальным государственным учреждением "Отдел занятости и социальных программ акимата Жуалынского района Жамбылской области" на основании справки из учебного заведения, подтверждающей факт обучения ребенка с инвалидностьюна дому.</w:t>
      </w:r>
    </w:p>
    <w:bookmarkEnd w:id="6"/>
    <w:bookmarkStart w:name="z2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Возмещение затрат на обучение (кроме детей с инвалидностью, находящихся на полном государственном обеспечении и детей с инвалидностью, в отношении которых родители лишены родительских прав) предоставляется одному из родителей или иным законным представителям детей с инвалидностью, независимо от доходов семьи.</w:t>
      </w:r>
    </w:p>
    <w:bookmarkEnd w:id="7"/>
    <w:bookmarkStart w:name="z2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Возмещение затрат на обучение производится с месяца обращения по месяц окончания срока, указанных в справке из учебного заведения, подтверждающих факт обучения ребенка с инвалидностью на дому</w:t>
      </w:r>
    </w:p>
    <w:bookmarkEnd w:id="8"/>
    <w:bookmarkStart w:name="z2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наступлении обстоятельств, повлекших прекращение возмещения затрат на обучение (достижение ребенком с инвалидностью восемнадцати лет, окончания срока инвалидности, период обучения ребенка с инвалидностью в государственных учреждениях, смерть ребенка с инвалидностью), выплата прекращается с месяца, следующего за тем, в котором наступили соответствующие обстоятельства.</w:t>
      </w:r>
    </w:p>
    <w:bookmarkEnd w:id="9"/>
    <w:bookmarkStart w:name="z2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возмещения затрат на обучение заявитель обращается в уполномоченный орган через некоммерческое акционерное общество "Государственная корпорация "Правительство для граждан" или веб-портал "электронного правительства" (далее – портал) с заявлением по форме согласно приложению 1 или 2 к Правилам возмещения затрат с приложением документов, указанных в перечне основных требований к оказанию государственной услуги "Возмещение затрат на обучение на дому детей с инвалидностью" согласно приложению 3 к Правилам возмещения затрат.</w:t>
      </w:r>
    </w:p>
    <w:bookmarkEnd w:id="10"/>
    <w:bookmarkStart w:name="z2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заявителя за назначением выплаты по возмещению затрат на обучение посредством портала запрос в информационные системы государственных органов и (или) организаций для подтверждения представленных сведений и получения необходимых сведений, предусмотренных в форме заявления согласно приложению 2 к Правилам возмещения затрат, осуществляется самим заявителем.</w:t>
      </w:r>
    </w:p>
    <w:bookmarkEnd w:id="11"/>
    <w:bookmarkStart w:name="z3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Размер возмещения затрат на обучение равен шести месячным расчетным показателям на каждого ребенка с инвалидностью один раз в квартал в период обучения.</w:t>
      </w:r>
    </w:p>
    <w:bookmarkEnd w:id="12"/>
    <w:bookmarkStart w:name="z3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Основания для отказа в возмещении затрат на обучение предусмотрены строкой девять приложения 3 к Правилам возмещения затрат.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