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8da4" w14:textId="07b8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 культуры и спорта, являющимся гражданскими служащими и работающим в сельской местности, финансируемых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4 августа 2022 года № 29-5. Зарегистрировано в Министерстве юстиции Республики Казахстан 11 августа 2022 года № 29091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"О государственном регулировании развития агропромышленного комплекса и сельских территорий"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