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059b" w14:textId="8bd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утратившими силу некоторых постановлений акимата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 июня 2022 года № 210. Зарегистрировано в Министерстве юстиции Республики Казахстан 9 июня 2022 года № 28426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Жуалынского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Жуалынского района от 13 марта 2017 года № 65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Жуалынского района от 14 июня 2018 года № 355 "О внесении изменений в постановление акимата Жуалынского района от 13 марта 2017 года № 65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Жуалынского района Жамбылской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 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Жуалынского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Жуалынского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Каржауов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