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cb83" w14:textId="484c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24 июня 2022 года № 19-4. Зарегистрировано в Министерстве юстиции Республики Казахстан 1 июля 2022 года № 28665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местном государственном управлении и самоуправлении в Республике Казахстан,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уплаты туристского взноса для иностранцев,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