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2ebf" w14:textId="96a2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в селе Костобе Костюбинского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Костобинского сельского округа Байзакского района Жамбылской области от 30 мая 2022 года № 32. Зарегистрировано в Министерстве юстиции Республики Казахстан 4 июня 2022 года № 28363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самоуправления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Жамбылской области от 29 декабря 2021 года и с учетом мнения населения соответствующей территории,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следующие составные части в селе Костобе Костюбинского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переулок К.Сарымолдаева на улицу Көктөбе;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переулок К.Сарымолдаева на улицу Қостөбе.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Костюбинского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Кожабергенов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