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ab39" w14:textId="9c3a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Байзакскому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21 ноября 2022 года № 34-4. Зарегистрировано в Министерстве юстиции Республики Казахстан 23 ноября 2022 года № 30679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туристкого взноса для иностранцев",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-0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