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b7040" w14:textId="54b70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Байзакском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30 марта 2022 года № 24-5. Зарегистрировано в Министерстве юстиции Республики Казахстан 6 апреля 2022 года № 27441. Утратило силу решением Байзакского районного маслихата Жамбылской области от 23 августа 2023 года № 7-12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Байзакского районного маслихата Жамбылской области от 23.08.2023 </w:t>
      </w:r>
      <w:r>
        <w:rPr>
          <w:rFonts w:ascii="Times New Roman"/>
          <w:b w:val="false"/>
          <w:i w:val="false"/>
          <w:color w:val="ff0000"/>
          <w:sz w:val="28"/>
        </w:rPr>
        <w:t>№ 7-12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Байзакский районный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инвалидов по индивидуальному учебному плану в Байзакском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Байзакского районного маслихата: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Байзакского районного маслихата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Байзакском районе" от 19 августа 2016 года № 6-5 (Зарегистрированное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3159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Байзакского районного маслихата "О внесении изменений в решение Байзакского районного маслихата от 19 августа 2016 года № 6-5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Байзакском районе" от 25 августа 2020 года № 71-3(Зарегистрированное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4727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марта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24-5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инвалидов по индивидуальному учебному плану в Байзакском районе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инвалидов по индивидуальному учебному плану в Байзакском районе разработаны в соответствии с Правилами оказания государственной услуги "Возмещение затрат на обучение на дому детей-инвалидов", утвержденными Приказом Министра труда и социальной защиты населения Республики Казахстан от 25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4286</w:t>
      </w:r>
      <w:r>
        <w:rPr>
          <w:rFonts w:ascii="Times New Roman"/>
          <w:b w:val="false"/>
          <w:i w:val="false"/>
          <w:color w:val="000000"/>
          <w:sz w:val="28"/>
        </w:rPr>
        <w:t>) (далее - Правила возмещения затрат).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инвалидов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акимата Байзакского района Жамбылской области" ежеквартально на основании справки из учебного заведения, подтверждающей факт обучения ребенка-инвалида на дому.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детей-инвалидов, находящихся на полном государственном обеспечении и детей-инвалидов, в отношении которых родители лишены родительских прав) предоставляется одному из родителей или иным законным представителям детей-инвалидов, независимо от дохода семьи.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ребенком-инвалидом восемнадцати лет, окончания срока инвалидности, в период обучения ребенка - инвалида в государственных учреждениях, смерть ребенка-инвалида),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документов, необходимых для возмещения затрат на обучение на дому детям с ограниченными возможностями из числа инвалидов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 из числа инвалидов по индивидуальному учебному плану равен шести месячным расчетным показателям на каждого ребенка-инвалида ежеквартально на учебный год.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девять приложения 3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