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b47e" w14:textId="7e2b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Таразского городского маслихата от 28 сентября 2016 года № 9-5 "Об определение размера и порядка возмещения затрат на обучение на дому детей с ограниченными возможностями из числа инвалидов индивидуальному учебному плану по городу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30 марта 2022 года № 13-7. Зарегистрировано в Министерстве юстиции Республики Казахстан 6 апреля 2022 года № 27442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от 28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определение размера и порядка возмещения затрат на обучение на дому детей с ограниченными возможностями из числа инвалидов индивидуальному учебному плану по городу Тараз"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3184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следующий порядок возмещения затрат на обучение на дому детей с ограниченными возможностями из числа инвалидов по индивидуальному учебному плану: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детей с ограниченными возможностями из числа инвалидов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города Тараз" ежеквартально на основании справки из учебного заведения, подтверждающей факт обучения ребенка-инвалида на дому.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(кроме детей-инвалидов, находящихся на полном государственном обеспечении и детей-инвалидов, в отношении которых родители лишены родительских прав) предоставляется одному из родителей или иным законным представителям детей-инвалидов, независимо от дохода семьи.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на обучение производится с месяца обращения до окончания срока, установленного в заключении психолого-медико-педагогической консультации.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повлекших прекращение возмещения затрат на обучение (достижение ребенком-инвалидом восемнадцати лет, окончания срока инвалидности, в период обучения ребенка-инвалида в государственных учреждениях, смерть ребенка-инвалида), выплата прекращается с месяца, следующего за тем, в котором наступили соответствующие обстоятельства.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государственной услуги "Возмещение затрат на обучение на дому детей-инвалидов", утвержденным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– Правила возмещения затрат),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возмещении затрат на обучение предусмотрены строкой девять приложения 3 к Правилам возмещения затрат.".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Таразского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