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63cf" w14:textId="3596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резервировании земель для создания государственного регионального природного парка "Мерке"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 ноября 2022 года № 243. Зарегистрировано в Министерстве юстиции Республики Казахстан 8 ноября 2022 года № 30442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 акимат Жамбылской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Зарезервировать сроком на 12 месяцев для создания государственного регионального природного парка "Мерке" на территории Меркенского района земельные участки общей площадью 72710,0 гектаров в пределах границ согласно прилагаемому </w:t>
      </w:r>
      <w:r>
        <w:rPr>
          <w:rFonts w:ascii="Times New Roman"/>
          <w:b w:val="false"/>
          <w:i w:val="false"/>
          <w:color w:val="000000"/>
          <w:sz w:val="28"/>
        </w:rPr>
        <w:t>плану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(схема) расположения и экспликации резервируемых земельных участков без установления ограничений (обременений) права их использования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Министерстве юстиции Республики Казахстан;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Жамбылской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Жамбылской области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2022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Примечание: смотреть бумажный вариант.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Жамбылской области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2022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по категориям, гектар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сельско-хозяйственного назначения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