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d24c" w14:textId="eab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сентября 2022 года № 215. Зарегистрировано в Министерстве юстиции Республики Казахстан 28 сентября 2022 года № 29861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28188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экологии,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215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(до 30 грамм) – 1 (одна) 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(штук) – за 1 (одну) икринку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 – 1 (одна) 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