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04ea" w14:textId="c180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29 октября 2020 года № 252 "Об установлении карантинной зоны с введением карантинного режима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сентября 2022 года № 213. Зарегистрировано в Министерстве юстиции Республики Казахстан 21 сентября 2022 года № 29728. Утратило силу постановлением акимата Жамбылской области от 20 апреля 2023 года № 62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октября 2020 года № 252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Жамбылской области.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29 октября 2020 года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горчаком ползучим (Acroptilon repens (D.C.)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cтанция "Үшбұлақ"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"Ақшолақ"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"Түймекент-2030"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Достық-99"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"Қанағат"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"Ынтымақ-2004"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"Жібек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"Агропродхлебснаб"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"Н. Байдалиев"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"Боранды"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"Сұрым"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"Мамедов"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"Мақұлбаев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"Төлендиев"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"Қордай-Афион"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"Шолпан"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"Самғау"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"Благовещенка"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"Племенной завод "Мерке"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"Азербайжан"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"Бөлекбай"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"Бабалы"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"Екпін-С"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"Әмір"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"Игілік"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"Нартай"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"Ақыртөбе"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акционерное общество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 дала"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"Қарақыстақ"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"Қорағаты"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"Көкірек"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"Жамбыл нан"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"Луговое" (товарищество с ограниченной ответственностью "Sugartrade")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"Луговое"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"Шәушен"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"Бірлік"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"Югай"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"Кошубаева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"FruitHous"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 бидай-Тараз"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"ТаразКөлікЖолы"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"Жамбыл Дархан" (территория на которой расположен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"Фабрика ПОШ"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"Бердалиев"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"Сергиенко"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"ТаразЭнергоЦентр"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"ТаразҚұрылысИнвест"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"ДС-ТАС"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"Fasttranzitt"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(железнодорожный тупик вместе со складской территорией)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(вдоль железной дороги от станции Бурыл)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29 октября 2020 года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повиликой (Guscuta sp.)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заправочная станция "Erk-Oil"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"Путевое хозяйство"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"Мамбетов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"Алтын-бақ"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"Дүлдүл"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"Сады востока"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производственное отделение станции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села Кордай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"Қаратау"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Каракитсакский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 Сафар"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"азАвтоДор"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Тараз-Аса (часть, которая относится к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города Тараз и дорога Тараз-Сарыкемер (часть, которая относится к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дорога Айша биби-Бектобе-Шайкорык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 акимата города Тараз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проспекта Жамбыла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Ташкентская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Қолбасшы Қойгелды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Сакен Сейфуллина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Ыбырайым Сүлейменова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Айшабиби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 Пушкина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Каратай Тұрысова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Асанбай Асқарова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Самаркандская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Сейилхан Аккозиева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Жусуп Баласагун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Жаугаш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Михаил Лермонтова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29 октября 2020 года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пасленом колючим (Solanum rostratum Dun.)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  <w:bookmarkEnd w:id="1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