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1ca8" w14:textId="e701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августа 2022 года № 178. Зарегистрировано в Министерстве юстиции Республики Казахстан 6 августа 2022 года № 29035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178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(бакалавриат) на 2022-2023 учебный год (за счет местного бюджета)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Жамбылской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178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(резидентура) на 2022-2023 учебный год (за счет местного бюджета)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Жамбылской области от 06.12. 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Травматология-ортопедия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R006 Онкология и гематология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 Физическая медицина и реабилитация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