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48b1c" w14:textId="f148b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Жамбылского областного маслихата от 26 сентября 2019 года № 38-9 "Об утверждении Правил общего водопользования в Жамбылской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29 июля 2022 года № 19-6. Зарегистрировано в Министерстве юстиции Республики Казахстан 3 августа 2022 года № 29000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Жамбылский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областного маслихата от 26 сентября 2019 года №38-9 "Об утверждении Правил общего водопользования в Жамбылской области"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4352</w:t>
      </w:r>
      <w:r>
        <w:rPr>
          <w:rFonts w:ascii="Times New Roman"/>
          <w:b w:val="false"/>
          <w:i w:val="false"/>
          <w:color w:val="000000"/>
          <w:sz w:val="28"/>
        </w:rPr>
        <w:t>) следующее изменение: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 общего водопользования в Жамбылской области,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Места для массового отдыха, туризма и спорта на водных объектах и водохозяйственных сооружениях устанавливаются Жамбылским областным акиматом по согласованию с уполномоченными органами в области использования и охраны водного фонда, водоснабжения, водоотведения, в области охраны окружающей среды, в области санитарно-эпидемиологического благополучия населения с соблюдением экологических требований и безопасности жизни человека.".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Жамбылского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