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fbaa" w14:textId="d96f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и переименовании некоторых составных частей города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Жамбылской области от 29 июля 2022 года № 163 и решение Жамбылского областного маслихата от 29 июля 2022 года № 19-4. Зарегистрировано в Министерстве юстиции Республики Казахстан 2 августа 2022 года № 28985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заключения Республиканской ономастической комиссии при Правительстве Республики Казахстан от 23 апреля 2021 года, с учетом мнения населения города Тараз акимат Жамбылской области ПОСТАНОВЛЯЕТ и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составным частям города Тараз: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микрорайону 13 – микрорайон Бәйтерек;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микрорайону 14 – микрорайон Әулие-Ата;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микрорайону 15 – микрорайон Ұлы Дала;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1 – улица Роза Жаманова;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15 – улица Ақшан Машани;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16 – улица Төреқұл Жанұзақов;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18 – улица Қайду хан;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проспекту от въездной арки на Алматинской трассе до автовокзала – проспект Кенесары хан.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составные части города Тараз: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Рыночная на улицу Ақбиік;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Завкомская на улицу Есет батыр;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Кенесары на улицу Шаттық;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Кенесары на переулок Шаттық;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Акмолда батыра на улицу Сырдария;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Паровозная на улицу Алтай;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Первомайская на улицу Шалкиіз жырау;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Молодогвардейская на улицу Жас дәурен;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Коммунальная на улицу Жиембет жырау;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Опытная на улицу Сыпыра жырау;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Памирская на улицу Жалаңтөс батыр;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Ползунова на улицу Әлихан Бөкейхан;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Феликса Дзержинского на улицу Ескелді батыр;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23-партсъезда на улицу Ақтамберді жырау;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Мельничная на улицу Қожаберген жырау;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тупик Мельничная на тупик Қожаберген жырау;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Тепловозная на улицу Мөңке би;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1-переулок Тепловозная на 1-переулок Мөңке би;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2-переулок Тепловозная на 2-переулок Мөңке би;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3-переулок Тепловозная на 3-переулок Мөңке би;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4-переулок Тепловозная на 4-переулок Мөңке би.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их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