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f2f" w14:textId="a7c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постоянно проживающим в Жамбылской области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июля 2022 года № 19-12. Зарегистрировано в Министерстве юстиции Республики Казахстан 1 августа 2022 года № 28970. Утратило силу решением Жамбылского областного маслихата от 19 марта 2025 года № 22-6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 и медицинские изделия отдельным категориям граждан Республики Казахстан, постоянно проживающим в Жамбылской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 отдельным категориям граждан Республики Казахстан, постоянно проживающим в Жамбылской области при амбулаторном лечении бесплатно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Жамбылского областного маслихата от 25.09.2024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(группа) по международной классификации болезней 10-го пересмотра – (далее - МКБ-10)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 легочной и внелегочной локализации Туберкулез с широкой лекарственной устойчивостью легочной и внелегочной локализации Туберкулез с преширокой лекарственной устойчивостью легочной и внелегочной локализации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вызванная Bacillus anthracis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вызванная вирусом Конго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В 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вызванная Pl. Falciparum, Pl. ovale, Pl.​Vivax, Pl. Malariae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(назофаренгиальная карцинома)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сетчатки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(ретинобластома)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С71.0 – С71.9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Глиальные опухоли высокой степени злокачественности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желудочков. Злокачественное новообразование лобной доли. Злокачественное новообразование височной доли. Злокачественное новообразование теменной доли. Злокачественное новообразование желудочка мозга. Злокачественное новообразование мозжечка. Злокачественное новообразование ствола мозга. Поражение, выходящее за пределы одной и более вышеуказанных локализаций головного мозга. Злокачественное новообразование головного мозга неуточненной локализации.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(лимфогранулематоз)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Пралатрексат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 C 92.4 С 92.5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Острый промиелоцитарный лейкоз Острый миеломоноцитарный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хронический миеломоноцитарный лейкоз, рефрактерная анемия, рефрактерная анемия с избытком бластов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 D56.0-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56.2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56.4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 D57.0- D57.2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 бета-талассемия, дельта-бета-талассемия, наследственное персистирование фетального гемоглобина Серповидно-клеточная анемия с кризом, hb-SS болезнь с кризом, серповидно-клеточная анемия без криза, двойные гетерозиготные серповидно-клеточные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Кристмаса Гемофилия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 Дефицит фактора с сосудистым нарушением, Сосудистая гемофилия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афибриногенемия, дефицит фактора VII (стабильного) дефицит фактора II (протромбина) дефицит фактора X (Стюарта-Прауэра)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Эванса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Ромипластим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-D 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половая зрелость центрального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23.0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Гипогонадотропный гипогонадизм. Недостаточность гормона роста.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цикла мочевины, Цитруллинемия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цикла мочевины, Цитруллинемия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фенилбутират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(-Андерсон), болезнь Гаучера (болезнь Гоше), болезнь Краббе, болезнь Нимана-Пика (тип А, В, С), синдром Фабера, метахроматическая лейкодистрофия, недостаточность сульфатазы (множественная сульфатазная недостаточность)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тип: синдромы Гурлер, Гурлер-Шейе, Шейе, мукополисахаридоз II тип: синдром Гунтера, другие мукополисахаридозы: недостаточность бета-глюкуронидазы, мукополисахаридоз III, IV, VI, VII, синдромы: Марото-Лами (легкий, тяжелый), Моркио (моркиоподобный, классический), Санфилиппо (тип B, C, 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копропорфирия, порфирия острая перемежающаяся (печеночная)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 E84.0 E84.1 E84.8 Е84.9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Кистозный фиброз с легочными проявлениями, Кистозный фиброз с кишечными проявлениями, Кистозный фиброз с другими проявлениями, Кистозный фиброз неуточненный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средиземноморская лихорадка (периодическая болезнь), наследственная амилоидная нефропатия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-1- антитрипсина, бис -альбуминемия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Альфа1 антитрипсин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неврона. Семейная болезнь двигательного неврона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прогрессирующая 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 –G71.3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 J 84.0 J 84.1 J 84.8 J 84.9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болезнь, альвеолярные и парието-альвеолярные нарушения, альвеолярный протеиноз, легочный альвеолярный микролитиаз, диффузный легочный фиброз, фиброзирующий альвеолит криптогенный, синдром Хаммена-Рича, идиопатический легочный фиброз, лимфангиолейомио- матоз, интерстициальная пневмония уточненная, интерстициальная легочная болезнь неуточненная,интерстициальная пневмония без дополнительного уточнения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I27.2 I28.1 I28.8 I28.9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гипертензия, Другая вторичная легочная гипертензия, Аневризма легочной артерии, Другие уточненные болезни легочных сосудов, Болезнь легочных сосудов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 K 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 L 13.0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болезнь Дюринга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Псориаз,Псориаз обыкновенный Монетовидный псориаз Бляшечный псориаз, Другой псориаз Сгибательный инверсный 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 – связаные синдромы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 M08.0M08.1М08.2М08.3M08.4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 Ювенильный ревматоидный артрит с ревматоидным фактором или без него, Юношеский анкилозирующий спондилит, Юношеский артрит с системным началом Болезнь Стилла БДУ, Юношеский полиартрит (серонегативный) Хронический ювенильный полиартрит, Пауциартикулярный юношеский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(Кавасаки), Грануломатоз Вегенера, Синдром дуги аорты (Такаясу), Микроскопический полиангиит, Системная красная волчанка, Лекарственная системная красная волчанка, Системная красная волчанка с поражением других органов или систем, Другие формы системной красной волчанки, Системная красная волчанка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Респираторный дистресс синдром (РДС)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(разные формы), CHILD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 Q81.0 Q81.1Q81.2Q81.8Q81.9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БуллҰзный эпидермолиз,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простой (исключен: синдром Коккейна(Q87.1)),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летальный (Синдром Херлица),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Эпидермолиз буллезный дистрофический, другой буллезный эпидермолиз,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("Пептамен Джуниор", "Клинутрен Джуниор", "Нутриэн Иммун", " Педиа Шур")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Mepitel 10см х 18см.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Lite 20x50 см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Lite 15см х 15см.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Mepilex Transfer 20см х 50см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Mepitac 4см х 1,5м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Hydrosorb-гидрогелевые повязки 20х20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Hydrocoll- гидроколлоидная поаязка, 10х10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Коллагеновая губка с диоксометилтетрагидропиримидином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Гразолинд- сетчатая покрывающая повязка 10х20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Повитекс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("Судокрем")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("Мометокс")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 ("Синафлан")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Метилурацил ("Офломелид")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 серебра ("Аргосульфан")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 + неомицин ("Банеоцин")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гиалуронат (Куриозин)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("Целестодерм")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 ZABOTA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Zabota Kids Детские влажные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кожи ("ZABOTA", "Нилтак")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лосьон ("Эземтан")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("Бепантен", "Пантодерм", "Депантол")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стерильная (о/р 18G 1,2х40мл)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Mesoft - Салфетка 10см х 20см., №2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XS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S/M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S/M Adult-M/L Child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T/Fast Gloves M/L Adult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Green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Blue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Yellow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Tubifast 2-Way Stretch Purple 10m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 500г. (Epaderm Ointment 500g)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крем 500г. (Epaderm Cream 500g)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Воскопран 10 х 10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4см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6см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8см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10см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медицинский эластичный фиксирующий EM-Fix Lux 12см х 4м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EM-FIX HAFT 8см х 20м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Branolind (Бранолинд) 10см х 20см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ATRAUMAN AG 10см х 20см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Бирардинелли сейпа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 G40.9 Q85.1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резистентные формы эпилепсии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младенческие эпилептические энцефалопатии (инфантильные спазмы – Синдром Веста); Туберозный склероз (Болезнь Бурневилля); Синдром Ландау-Клеффнера; Эпилептические энцефалопатии детства (Синдром Леннокса-Гасто); Симптоматическая ранняя миоклоническая энцефалопатия (Синдром Отахара); Эпилепсия со статусом в медленном сне; Ранняя миоклоническая эпилепсия; Эпилепсия с миоклоническими абсансами (синдром Тассинари); миоклонически-астатическими приступами (синдром Дузе) Синдром Драве;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I (первого) типа (нейрофиброматоз болезнь фон Реклингхаузена, синдром Реклингхаузена, NF-1)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Девика, Нейромиелит зрительного нерва со спектральным расстройством (NMOSD), Нейромиелит зрительного нерва)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</w:t>
            </w:r>
          </w:p>
        </w:tc>
      </w:tr>
    </w:tbl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дополнительно бесплатно предоставляемых специализированных лечебных продуктов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"Смесь мучная для выпечки хлеба без глютена", гражданам с заболеванием Целиакия.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"Смесь мучная универсальная без глютена", гражданам с заболеванием Целиакия.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"Макаронные изделия без глютена", гражданам с заболеванием Целиакия.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"Печенье без глютена", гражданам с заболеванием Целиакия.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"Вафли без глютена", гражданам с заболеванием Целиакия.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