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67aa" w14:textId="e536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12 мая 2022 года № 103 "Об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июля 2022 года № 158. Зарегистрировано в Министерстве юстиции Республики Казахстан 28 июля 2022 года № 28936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12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2022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28038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 после его официального опубликования.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Жамбылской области по курируемым вопросам.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 от 12 мая 2022 года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3 021 800 000,0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