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c4c" w14:textId="63a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2022 года № 137. Зарегистрировано в Министерстве юстиции Республики Казахстан 1 июля 2022 года № 28678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 после его официального опубликования.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Жамбылской области по курируемым вопросам.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137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(литр, 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 50%,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 60%,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 13,5%,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 13,5%,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 52%,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137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