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c49d" w14:textId="081c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(за исключением органических) и нормы субсидий на 1 тонну (килограмм, литр) удобрений, приобретенных у продавца удобрений, а также объемы бюджетных средств на субсидирование удобрений (за исключением органических)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12 мая 2022 года № 103. Зарегистрировано в Министерстве юстиции Республики Казахстан 13 мая 2022 года № 28038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63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20209</w:t>
      </w:r>
      <w:r>
        <w:rPr>
          <w:rFonts w:ascii="Times New Roman"/>
          <w:b w:val="false"/>
          <w:i w:val="false"/>
          <w:color w:val="000000"/>
          <w:sz w:val="28"/>
        </w:rPr>
        <w:t>),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бюджетных средств на субсидирование удобрений (за исключением органических)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Коммунальному государственному учреждению "Управление сельского хозяйства акимата Жамбылской области" в установленном законодательством Республики Казахстан порядке обеспечить: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Министерстве юстиции Республики Казахстан;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акимата Жамбылской области после его официального опубликования.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Жамбылской области по курируемым вопросам.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2022 года № 103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-н.м. 6,8, N нитратный - н.м. 6,8, N амидный - н.м.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КАС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марки КАС-28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КАС-30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(КАС), марок: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 + S (Сера)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- 24,3; S - 2%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удобрение, марка КАС + PKS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 S - 1,5, P - 0,87, K - 0,57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азотно-известняковое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P2О5-24, CaO-14, Mg-0,5, SO3-25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(Yara Tera 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(I сорт, 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Р-22%,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NPK-плюс 9-20-20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9-25-25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марки 14:14:23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Zn-0,21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марки NPK(S) 8-20-30(2)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S-4, B-0,03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P-10, K-10, S-4, B-0,02, Mn-0,03, Zn-0,06, Cu-0,03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 (NPКS-удобрение), марка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NH4-4,8; Р2О5- 9,6, К2О-8,0, SO3- 14,0, СаО- 11,2, MgO- 0,6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н.м.- 6, Р2О5- н.м. -12, SO3- н.м.-15, СаО- н.м.-14, MgO- н.м.-0,25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(РК- удобрение),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Р2О5-14,8, К2О-8,0, СаО-13,8, MgО-0,48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К2О-11, SО3-до 11, СаО-до 13,3, MgО-0,4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Фосфор-сера содержащее удобрение (РS-удобрение), марка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Р2О5-16,5, K2O-10,0,CaO-15,5,MgO-0,54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65 963,5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464 285,5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- 8,5%, P - 13,8%, S - 9,7%, Ca - 25,8%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Биоудобрение "Биобарс-М" с микроэлементами сложно-смешанное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P2О5 – 0,66–1,6 %; К2О – 2–5 %; S – 0,66–1,6 %; B - 0,10; Fe2O3 - 0,15; Co - 0,02; Mn - 0,15; Cu - 0,10; Mo - 0,01; Zn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P2О5-18,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P2О5-18,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P2О5-12,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P2О5-12,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P2О5-40,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P2О5-40,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P2О5-11,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P2О5-11,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P2О5-11,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Mn-13"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P205-29,7, K20-5,1, MgO-4,5, Mn-0,7, Zn-0,34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N-8,6, P2O5-15, Zn-15,8, Ca-9,7, общий органический углерод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CoRoN 25-0-0 Plus 0,5 %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B-0,02%, C-12%, Fe-0,5% (EDDHSA), Zn-0,08% (EDTA), кайгидрин, бетаин, альгиновая 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Кендал ТЕ (Kendal 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N-NO3-3,7, N-NH4-9,3, P2O5-40, K2O-13, SO3-3, Fe (ЭДТА) - 0,12, Mn (ЭДТА) - 0,08, B-0,04, Zn (ЭДТА) - 0,05, Cu (ЭДТА) 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(MASTER) 15:5:30+2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N-NO3-8,4, N-NH4-3,6, N-NH2-3, P2O5-5, K2O-30, MgO - 2, SO3-11, Fe (ЭДТА) - 0,12, Mn (ЭДТА) - 0,08, B-0,04, Zn (ЭДТА) - 0,05, Cu (ЭДТА) 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N-NO3-5,1, N-NH4-3,5, N-NH2-9,4, P2O5-18, K2O-18, MgO - 3, SO3-6, Fe (ЭДТА) - 0,12, Mn (ЭДТА) - 0,08, B-0,04, Zn (ЭДТА) - 0,05, Cu (ЭДТА) 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N-NO3-5,6, N-NH4-4, N-NH2-10,4, P2O5-20, K2O-20, Fe (ЭДТА) - 0,12, Mn (ЭДТА) - 0,08, B-0,04, Zn (ЭДТА) - 0,05, Cu (ЭДТА) -0,03,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 - 4, SO3-27, Fe (ЭДТА) - 0,12, Mn (ЭДТА) - 0,08, B-0,04, Zn (ЭДТА) - 0,05, Cu (ЭДТА) -0,03,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 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N-NO3-6,5, N-NH4-3,5, P2O5-18, K2O-32, SO3-8, Fe (ЭДТА) - 0,12, Mn (ЭДТА) - 0,08, B-0,04, Zn (ЭДТА) - 0,05, Cu (ЭДТА) -0,03,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N-NO3-5, N-NH4-12, P2O5-6, K2O-18, SO3-29, Fe (ЭДТА) - 0,12, Mn (ЭДТА) - 0,08, B-0,04, Zn (ЭДТА) - 0,05, Cu (ЭДТА) 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 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P2O5-54,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(Plantofol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P2O5-10,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P2O5-15, K2O-45, S - 11,3,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(Ferrilеne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 MgO-2,04, So3-4,62, Cu - 0,95,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Б: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"Phomazin"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марок: Plus, NPK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т.ч. аммонийный-0,6, нитратный-0,7, органический1,7, P2O5-1,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 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MgО:0,18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 Fe-5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в т.ч. В - 10,6-11%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аминокислоты – 3,0 %; органические кислоты – 0,7 %; полисахариды – 0,00388 %; фитогормоны – 0,00044 %.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аминокислоты – 5,19 %; органические кислоты – 5,30 %; полисахариды – 0,00379 %; фитогормоны – 0,00043 %; гуминовые кислоты – 0,25 %, фульвокислоты 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кислоты – 6,20 %; моносахариды – 0,00397 %; фитогормоны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аминокислоты – 0,78 %; органические кислоты – 0,10 %; полисахариды – 0,00347 %; фитогормоны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кислоты – 4,5 %; полисахариды – 0,00365 %;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аминокислоты – 4,26 %; органические кислоты – 16,5 %; полисахариды – 0,00417 %; фитогормоны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0,030 %; Мо – 0,015 %; Zn – 0,015 %;,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; Fe – 0,070 %; Mn – 0,035 %; Мо – 0,010 %; Zn – 0,010 %;,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-85г/л, стимуляторы роста и иммунитета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P2O5-3, K2O-6, Fe-0,16, Mn-0,4, Zn-0,12, Cu-0,8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ЭКСПРЕСС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N-2,5%, K-1,35%, S-2,5%, калийные соли гуминовых кислот-12%, калийные соли фульвовых кислот-3%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ЭКСТРИМ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калийные соли гуминовых кислот-14%, калийные соли фульвовых кислот-4%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БИОСТАРТ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калийные соли гуминовых кислот-45%, биокатализатор &lt;50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K2O-21%, MgO-3%, B-0,04%; Cu-0,06%, Fe-0,2%, Mn-0,25%, Mo-0,007, Zn-0,04%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 K2O-25%, MgO-3,5%, B-0,03%; Cu-0,004%, Fe-0,2%, Mn-0,25%, Mo0,007,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аминокислоты-0,8; ауксины-0,68; цитокинины-0,41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аминокислоты-33,5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 Mn-0,021; Cu-0,021; аминокислоты-0,8; ауксины-0,68; цитокинины-0,41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аминокислоты-0,8; ауксины-0,41; ауксины-0,41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N-0,3; P2O5-7,3; K2O-4,9; B-0,089; Zn-0,26; аминокислоты-5,1; цитокинины - 0,025, ауксины-8,8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органоминеральное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N-156,8 мк/кг, P-50 мк/кг, К-80 мк/кг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MAG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орг.-45%, углер.-16%, N-2,3%, аминокислоты - 4 K2O-6%, pH - 3,3-5,3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орг.-70%, углер.-19%, N-5,6%, аминокислоты - 34, макс.влажность - 20%, 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орг.-35%, углер.-19%, N-1,5%, K2O-2%, pH - 4,4-6,4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орг.-45%, углер.-19%, N-2,8%, K2O-5%,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углер-15, N-3,5, аминокислоты-13,5, 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углер-19, N-2,7, K2O-3,5, Ph3,5-5,5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-13, гумин-фульво кислоты-12, K2O-1, Ph7,3-9,3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аминокислота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аминокислота L-пролин-0,1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аминокислота L-пролин-0,3, экстракт морских водорослей-0,1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аминокислота L-пролин-0,3, салициловая кислота-0,005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аминокислота-2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"Azofix"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 СаО-0,69,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"Fosfix"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Р2О5 -1,04; К2О-21,1, СаО-0,47, MgO-0,12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"Bactoforce"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MgO- 0,13; Cu -0,00083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БМВ-гуматы калия, фитоспорин-М (титр не менее 2x10 живых клеток и спор на 1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калийные соли БМВ-гуминовых кислот-1, фитоспорин-М (титр не менее 1,5x10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калийные соли БМВ-гуминовых кислот-2, фитоспорин-М (титр не менее 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L-a-aминокислоты-2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аминокислоты-7,5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 в т.ч. органический-2, в т.ч. мочевинный-18, гуминовые кислоты (гуматы)-6, гидроксикарбоновые кислоты-2,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т.ч. органический-2, в т.ч. Мочевинный - 6, Сu с агентом- 3,5, Mn с агентом -3,5, Zn с агентом -0,25,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N органический - 2, N мочевинный - 4, Р2О5 - 2,5, К2О - 2,5, MgO - 2,5, B - 2, Co - 0,10, Cu - 1, Fe - 1,2, Mn - 1,2, Mo - 0,25, Zn - 1,2, гидроксикарбоновые кислоты-20,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т.ч. органический-2, в т.ч. мочевинный - 1, в т.ч. нитратный - 12, Zn с агентом -12,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- 12, в т.ч. органический - 2, мочевинный - 10, MgO с агентом - 4, B бороэтаноломин - 2, Cо с агентом - 0,1, Cu с агентом - 0,8, Fe с агентом - 5, Mn с агентом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- 10, в т.ч. органический - 1,5, B бороэтаноломин - 12, Мо с агентом - 1, гуминовые кислоты (гуматы) - 4, гидроксикарбоновые кислоты-4,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с.в. - 1,5, Р2О5 на с.в. - 1,5, К2О на с.в. - 1,5, общее органическое вещество на с.в. - 75-80, общий гуминовый экстракт (ОГЭ) на с.о.в - 90-95, гуминовые кислоты природные от ОГЭ - 54-56, гуминовые кислоты (калиевые соли) от ОГЭ - 40, фульвокислоты природные от ОГЭ 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с.в. - 1,2-1,7, общее органическое вещество на с.в. - 80-85, общий гуминовый экстракт (ОГЭ) на с.о.в - 90-95, гуминовые кислоты природные от ОГЭ - 95-96, фульвокислоты природные от ОГЭ - 4-5, гидроксикарбоновые кислоты-16,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N органический - 0,25, N мочевинный - 3,25, Р2О5 - 0,50, К2О - 2,5, MgO - 0,10, B - 0,10, Co - 0,01, Cu - 0,05, Fe - 0,12, Mn - 0,12, Mo - 0,025, Zn - 0,12, гуминовые кислоты - 7, гидроксикарбоновые кислоты-0,60, аминокислоты-2,40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 -0,4, Fe (хелат) - 3,5, Mn (хелат) - 2,5, Mo - 0,15, Zn (хелат) - 2, Co (хелат) -0,02, Ca (хелат)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MgO - 5,0-6,2, аминокислоты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Mn - 6,0-7,4, аминокислоты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аминокислоты - 59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аминокислоты - 43,5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аминокислоты - 32,8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Fe (ЭДТА) - 1,3, Mn (ЭДТА) - 1,9, Zn (ЭДТА) 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аминокислоты - 13,9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 -2,4, N нитратный -1,8, N карбамидный -3,8, Р2О5 - 8, К2О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-27, N аммиачный -3,6, N нитратный -4,7, N карбамидный -18,7, MgO - 3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-5 %, N аммиачный - 3,3 %, N карбамидный - 1,7 %, Р2О5 - 20 %, К2О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100 колоний/мл, Trichoderma 1^10 спор/мл, бактерий Bacillus subtilis, Bacillus megaterium 2^10 спор/мл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20 колоний/мл, Trichoderma 2^10 спор/мл, бактерий Bacillus subtilis, Bacillus megaterium 4^70 спор/мл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 колоний/мл, Trichoderma 1^10 спор/мл, бактерий Bacillus subtilis, Bacillus megaterium 2^10 спор/мл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 - 0,1, Mn EDTA - 0,05, Zn EDTA-0,004, Cu EDTA-0,05, Mo-0,001, хлориды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 - 0,1, Mn EDTA - 0,05, Zn EDTA-1,04, Cu EDTA-0,05, Mo-0,001, сульфаты-0,15,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 Mn LSA -0,7, Zn LSA -0,1,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 - 2,0, Zn EDTA-1,5, Cu EDTA-1,0, Mo-0,02,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аминокислоты - 12,5, в т.ч.свободные аминокислоты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 EDTA - 1,8, Zn EDTA-1,8, Cu EDTA-1,8,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Осеаn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т.ч. органический - 2%, P2O5 - 1,83%, К2О - 1,2%, экстракт морских водорослей Ascophyllum nodosum A142, в т.ч. свободные аминокислоты - 46,5%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&lt;5%, в т.ч. B - 2,07%, N (в т.ч. органический) - не менее 1,7%, Mo - 0,02%, экстракт морских водорослей, в т.ч. свободные аминокислоты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Bio Ascofol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- 3 - 3,8%, Mn - 0,8 - 1,01%, Zn - 0,5 - 0,63%, экстракт морских бурых водорослей основа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Boron Extra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- 1,2-1,5%, B - 6,6-8,5%, Mn - 1,6-2,0%, Mo - 0,275-0,35%, S - 0,94-1,2%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MICRO ACTIVE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т.ч. органический - 2-2,6%, P2O5 - 2-2,6%, К2О - 7,5-9,9%, S - 1,3-1,7%, Mn EDTA - 1,2-1,5%, Zn EDTA - 1,2-1,5%, aминокислоты - 12,4-16,3%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 в т.ч.нитратный - 2,8, мочевинный - 0,2, Zn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- 8, Ca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- 5, B - 3,3 Мо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- 5, Fe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- 8%, в т.ч.аммонийный - 8%, Р2О5 - 31%, К2О - 4%, экстракт водорослей - 4%, альгиновая кислота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 Р2О5 - 0,50, К2О - 1, MgO - 0,04, B - 0,01, Co - 0,01, Cu - 0,05, Fe - 0,04, Mn - 0,07, Mo - 0,02, Zn - 0,07, гуминовые кислоты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"ТЕРРА7"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Nорганический - 1,43, K2O - 6,2, Na - 5,2, P2O5 - 2,3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"Зеромакс"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- 5,84%, Р2О5 - 2,94%, Ag-0,15%; Zn-3;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Р2О5 - 3,7%, К2О - 5,8%, Mo-0,13%, Se-0,043 мг/дм3, коллоидное серебро 500 мг/л+полигексаметиленбигуанид гидрохлорида 100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- 766г/л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Ви-агро-Альфа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Ви-Агро-Бетта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B - 5, MgO - 1,8,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N - 3 total nitrogen, MgO - 1,8, Fe - 0,5,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P-21, K-21, S-4, Zn-0,05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P-15, K-15, Ca-3, S-9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P-20, S-12, B-0,05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марки: "Оракул мультикомплекс"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(в т.ч. N – 6,0, колофермин – 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цинка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(в т.ч. N – 5,2, SO3 – 7,3, аминокислоты – 28,1)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сера 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(в т.ч. N – 11,5, Na2O – 19,7)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меди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(в т.ч. N – 8,9, SO3 – 12,6, коламин – 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железа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(в т.ч. N – 7,3, SO3 – 9,3, аминокислоты – 8,9)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марганца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(в т.ч. N – 3, SO3 – 7,5, аминокислоты – 13,9)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семена"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молибдена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(в т.ч. N – 7,1, аминокислоты – 20,3)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12-12-36+ME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NH4-N- 2%, NH2-N-10%,Р2О5-12%, К2О-36%, Сu-0,05 %, Fe-0,05%, Мn- 0,05 %, Mo- 0,001%, Zn-0,05%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13-40-13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NH4N- 8%, NH2-N-2%,Р2О5-40%, К2О-13%, Cu-0,05%, Fe-0,05%, Mn- 0,05%, Mo- 0,001 %,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7-7-40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NH4-N-4%, NH2-N-3%,Р2О5-7%, К2О-40%, Сu-0,05%, Fe-0,05%, Мn- 0,05%, Мо-0,001%,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20-20-20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NH4-N- 4%, NO3-N-43%, NH2-N-13%,Р2О5-20%, К2О-20%, Сu -0,05%, Fe-0,05%, Мп- 0,05%, Mo- 0,001%,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"Трио"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"ФосфорКалий"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"Медь"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"SMARTFERT" марки NPK 15-15-15+15S+ME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 - 15%, K - 15%, SO3 - 15%, Zn - 0,20%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"POTEX"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- 1,5%, N общий органический - 1,5%, K2О - 4%, органическое вещество - 30%, органический карбонат - 16%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KALIFOS"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- 1%, NO3 - 1%, P2O5 - 10,2%, K2O - 25%, B - 0,6%, Cu - 0,1, pH 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"Boranit-Mo"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"Curanit"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органическое вещество - 55%,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"Grain-Vittal"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"Mais-Vittal"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"Rapsol-Vittal"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"Vittal 355"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Органо-минеральное удобрение Millerstart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экстракт морских водорослей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азотфиксирующий компонет - 50%, фосфатмобилизующий компонент - 50%, (вспомогательные вещества: меласса, К2НРО4, СаСО3, MgSO4, NaCl, Fe (SO4)3, MnSO4)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органическое вещество - 20%,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органическое вещество - 15%, альгиновая кислота - 1,4%, экстракт морских водорослей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органическое вещество - 5%, альгиновая кислота - 1%,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глутаминовая кислота 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г/л, Cu - 0,21 г/л, Zn - 0,02%, Mn - 0,06%, Mg - 0,11%, В - 0,01%, Со - 0,002%, глутаминовая кислота - 0,002 г/л, L - аланин - 0,014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г/л, глутаминовая кислота 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N-3,72%, P2O5-11,08%, K2O-4,08%, Zn-0,50%, Mn-0,20%, B-0,20%, Mo-0,02%, Fe-0,09%, свободные аминокислоты-5,76%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N-8,06%, органическое вещество+стимуляторы-13,40%, свободные аминокислоты-5,76%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N-6,40%, B-0,38%, Mo-0,21%, свободные аминокислоты-0,21%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N-3,46%, K2O-1,96%, В-1,15%, Mo-0,11%, свободные аминокислоты-11,55%, экстракт водорослей-9,47%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свободные аминокислоты-10,61%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свободные 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 - 2%,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(калий азотнокислый RNO3, 6%+ Лимонная кислота С6H8O7, 5% Дигидроортофосфат кальция Са(H2PO4)2, 5%+ Этилендиаментетра-уксусной кислоты динатриевая соль 2 водная (ЭДТА) Na2-EDTA * 2 H2O, 3,5 %+ марганец (II) хлорид тетрагидрат MnCl2 * 4H2O, 3,2% + натрия нитрат NaNO3, 2%+ железа хлорид гексагидрат FeCl3 * 6H2O, 2%+борная кислота H3BO3, 1 + Меди (II) нитрат тригидрат Cu(NO3)2* 3H2O, 0,2%+ Молибдат аммония тетрагидрат (NH4)6Mo7O24*4H2O,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органическое вещество-2,14; К-0,65; Mg-0,03, Na-0,01, P-0,002, Bacillus spp.. Trichoderma spp и другие ростостимулирующие бактерии, КОЕ/мл не менее 2*10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ENTO MICRO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10-0-45+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N-10%, карбамидный N-NO4O-10%, K2O-45%, Fe - 0,05%, Mn - 0,03%, B-0,01%,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HOSIL 18-18-18+МЕ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PRO 0-40-55+ME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вещества-16%, органический карбонат-10%, свободная аминокислота-10,2%, гуминовая и фульвовая кислоты-10%, N-0,5%, органический N-0,5%, K2O-1,5%, Mg-0,6%, Mn-0,1%, Mo-0,1%, Zn-0,14%, pH-4-6%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-AMINOCAL"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общая аминокислота-5%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"IFO-SEED"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гумино-фульвовая кислота-35%, органическое вещество-25%, Zn-8%, Cu-2%, pH-8,5-10,5%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СALCIUM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"IFO-UAN-32"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азота-16%, азот аммония-8%, нитрат азота-8%,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MIKRO Fe, Mn,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BORDO"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MAKROMIX"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карбамид азота-8,8%, нитрат азота-2,4%, аммоний азот-4,8%, P2O5-16%, K2O-12%, B-0,02%, Fe-0,10%, Mn-0,05%,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NO3-12,6, NH4-1,4, MgO-2,8, CaO-21, B-0,07, Cu-0,056, Fe-0,07, Mn-0,14, Mo-0,014, Zn-0,028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NO3-6,6, NH4-3,96, P2O5-13,2, B-9,24, Cu-0,066, Fe-0,132, Mn-0,066, Mo-0,001, Zn-0,066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NO3-2,7, NH2-11,97, NH4-3,99,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NO3-1,45, NH2-10,15,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NH2-7,9, NH4-11,9,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NH2-5,2, NH4-5,2, P2O5-13, SO3-6,5,Cu-2,3,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NO3-6,7, NH2-24,1, NH4-5,4,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Zn+B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NO3-0,96, NH2-1,92, NH4-0,96,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Foliamel calnit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- 10 Нитратный азот (NO3-N) - 9 Аммонийный азот (NH4-N) - 1, растворимый в воде оксид кальция (CaO)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FOLIAMEL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Zn-5, хелат-4,5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AGROLEX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вещества-45, общий N-3, органический N-0,5, K2O-3, pH-6,5-8,5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 - SPECIAL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общий N-7, NH2-N-7, P2O5-7, K2O-7, pH-5,7-7,7, свободная аминокислота-10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2022 года № 103</w:t>
            </w:r>
          </w:p>
        </w:tc>
      </w:tr>
    </w:tbl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удобрений (за исключением органических) на 2022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Жамбылской области от 26.07.2022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3 021 800 000,0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