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38d6" w14:textId="ee63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13 декабря 2021 года №12-5 "Об областном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5 апреля 2022 года № 15-5. Зарегистрировано в Министерстве юстиции Республики Казахстан 15 апреля 2022 года № 27593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"Об областном бюджете на 2022-2024 годы" от 13 декабря 2021 года №12-5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№25874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2022-2024 годы, согласно приложениям 1, 2, 3, 4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532 598 983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40 489 467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3 488 971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488 602 545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554 637 283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-9 707 836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- 4 556 179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14 264 015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cальдо по операциям с финансовыми активами - 0;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-12 330 464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- 12 330 464 тысяч тенге."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5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№12-5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532 598 983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21 274 415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488 602 545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128 112 155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128 112 155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360 490 390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360 490 390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554 637 283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11 299 526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245 034 235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65 375 642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62 263 888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биофармацевтического завода в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17 568 586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24 138 714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131 863 561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-9 707 836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-12 330 464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