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36da" w14:textId="7823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29 декабря 2014 года № 377 "Об утверждении Правил предоставления коммунальных услуг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марта 2022 года № 58. Зарегистрировано в Министерстве юстиции Республики Казахстан 31 марта 2022 года № 27334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 постановление акимата Жамбылской области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коммунальных услуг в Жамбылской области"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энергетика и жилищно-коммунального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