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ad2" w14:textId="df2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23 декабря 2022 года № 589. Зарегистрировано в Министерстве юстиции Республики Казахстан 28 декабря 2022 года № 31355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 (зарегистрировано в Реестре государственной регистрации нормативных правовых актов за № 5035)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Урджарский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Центра занятости районного значения;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надомного обслуживания, являющийся структурным подразделением организации районного значения;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центра занятости населения;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лицами с инвалидностью;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 центра занятости населения.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артист всех наименований;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дирижер;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коллектива (кружка);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дизайнер;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менеджер всех наименований;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оператор световой аппаратуры;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оператор звукозаписи.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