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5b07" w14:textId="4d55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2020 года № 57-745/VI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октября 2022 года № 18-302/VII. Зарегистрировано в Министерстве юстиции Республики Казахстан 10 октября 2022 года № 30079. Утратило силу решением Урджарского районного маслихата области Абай от 10 апреля 2024 года № 14-251/VIII.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10.04.2024 </w:t>
      </w:r>
      <w:r>
        <w:rPr>
          <w:rFonts w:ascii="Times New Roman"/>
          <w:b w:val="false"/>
          <w:i w:val="false"/>
          <w:color w:val="ff0000"/>
          <w:sz w:val="28"/>
        </w:rPr>
        <w:t>№ 14-251/VIII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"Об утверждении Правил определения размера и порядка оказания жилищной помощи"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57-745/VI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8048)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Урджарском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Урджарском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18-302/VII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57-745/VI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Урджарском районе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Урджарского районного местного бюджета проживающим в Урджарском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15 (пятнадцать) процентов.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Урджарского района" (далее – уполномоченный орган).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Пра-вительства Республики Казахстан от 30 декабря 2009 года № 2314.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